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f34" w14:textId="812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54 185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56 626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Железновского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21 390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