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e57f5" w14:textId="a8e57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Дарьинского сельского округа района Бәйтерек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28 декабря 2021 года № 12-4.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маслихат района Бәйтерек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Дарьинского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92 561 тысяча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20 275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123 тысячи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72 163 тысячи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95 686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- 3 125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3 125 тысяч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3 125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района Бәйтерек Западно-Казахстанской области от 06.12.2022 </w:t>
      </w:r>
      <w:r>
        <w:rPr>
          <w:rFonts w:ascii="Times New Roman"/>
          <w:b w:val="false"/>
          <w:i w:val="false"/>
          <w:color w:val="000000"/>
          <w:sz w:val="28"/>
        </w:rPr>
        <w:t>№ 23-4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Дарьинского сельского округа на 2022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2022-2024 годы",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28 декабря 2021 года №12-2 "О бюджете района Бәйтерек на 2022–2024 годы" 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Принять к сведению и руководству </w:t>
      </w:r>
      <w:r>
        <w:rPr>
          <w:rFonts w:ascii="Times New Roman"/>
          <w:b w:val="false"/>
          <w:i w:val="false"/>
          <w:color w:val="000000"/>
          <w:sz w:val="28"/>
        </w:rPr>
        <w:t>статью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2022-2024 годы".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Установить на 2022 год норматив распределения доходов, для обеспечения сбалансированности местных бюджетов - индивидуальный подоходный налог зачисляется в бюджет сельского округа 100%.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Учесть в бюджете сельского округа на 2022 год поступления субвенции передаваемых из районного бюджета в сумме 26 835 тысяч тенге.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Настоящее решение вводится в действие с 1 января 2022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–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№12-4</w:t>
            </w:r>
          </w:p>
        </w:tc>
      </w:tr>
    </w:tbl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Дарьинского сельского округа на 2022 год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района Бәйтерек Западно-Казахстанской области от 06.12.2022 </w:t>
      </w:r>
      <w:r>
        <w:rPr>
          <w:rFonts w:ascii="Times New Roman"/>
          <w:b w:val="false"/>
          <w:i w:val="false"/>
          <w:color w:val="ff0000"/>
          <w:sz w:val="28"/>
        </w:rPr>
        <w:t>№ 23-4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60 769,6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60 769,6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60 769,6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60 769,6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32 508,4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32 508,4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32 508,4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9 314,6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20 980,8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- 3 125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 12-4</w:t>
            </w:r>
          </w:p>
        </w:tc>
      </w:tr>
    </w:tbl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Дарьинского сельского округа на 2023 год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 12-4</w:t>
            </w:r>
          </w:p>
        </w:tc>
      </w:tr>
    </w:tbl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Дарьинского сельского округа на 2024 год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