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6dd4" w14:textId="6266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2020 года № 428 "Об утверждении Плана по управлению пастбищами и их использованию по поселку Касыма Кайсенова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2021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Start w:name="z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28 декабря 2020 года № 428 "Об утверждении Плана по управлению пастбищами и их использованию по поселку Касыма Кайсенова на 2021-2022 годы" (зарегистрировано в Реестре государственной регистрации нормативных правовых актов за номером 8158)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поселке Касыма Кайсенова на 2021-2022 годы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Касыма Кайсенова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поселка Касыма Кайсенова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поселка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Касыма Кайсенова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Касыма Кайсенова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Касыма Кайсенова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Касыма Кайсенова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Касыма Кайсенова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