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81ed" w14:textId="4e78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2020 года № 429 "Об утверждении Плана по управлению пастбищами и их использованию по Каменскому сельскому округу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28 декабря 2020 года № 429 "Об утверждении Плана по управлению пастбищами и их использованию по Каменскому сельскому округу на 2021-2022 годы" (зарегистрировано в Реестре государственной регистрации нормативных правовых актов за номером 8157)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Каменском сельском округе на 2021-2022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Каменском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Каменского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Каменского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ответственностью"Каменское SP"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Каменского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Абдешов Берікқан Қабылқақұлы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Абулкасымов Алькан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 Богламбек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Азипов Кайрат Ермекович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Даулет Еркенович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Альпанова Алмажан Бекеновна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Баяубаев Есентай Мухтарханович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Буллер Игорь Борисович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 Владимир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Жантимиров Бауржан Жумабекович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Жумакаев Ержигит Исанович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Жұмағали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 Ержан Токтагулович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Калижаров Сундеткан Жыйлысканович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Камзин Марат Естаевич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Камзина Мария Бердыбековна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"КАЙРАТ"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Крыкбаев Мирбек Абакович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Ламбуков Сабит Жамсапұлы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Маұсұлханов Берқан Джақпеқұлы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Нурсеилов Серик 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 Кенжебек Дюсембаевич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Жумабек Умутканович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 Талғат Қилымқанұлы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Сарсенев Аскар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Сергей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Синкевич Александр Андреевич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Нұрғазы Әділғазыұлы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"Business AMK"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"TULPAR BB"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"Багратион ВАВ"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"СЕКЕ-НУР"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"Тройницкое-Жер"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ответственностью"Каменское SP"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Шулико Михаил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Шумская Вера Андреевна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Шумский Виталий Павлович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Щербинин Василий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Каменском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Каменском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Каменском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Каменском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Каменском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