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650d" w14:textId="b266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77/9-VI "О бюджете сельского округа Полянское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2021-2023 годы" от 25 декабря 2020 года № 77/9-VI (зарегистрировано в Реестре государственной регистрации нормативных правовых актов под № 8077)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21233,2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3695,2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23559,7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2326,5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сельского округа Полянское на 2021 год объем трансфертов из районного бюджета в сумме 3623,0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 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