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2eb0e" w14:textId="9c2eb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в Бирликшильском сельском округе Жарминского района на 2022-2023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11 ноября 2021 года № 9/123-VII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Земельного кодекса Республики Казахстан, подпунктом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пастбищах", Жарминский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в Бирликшильском сельском округе Жарминского района на 2022-2023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направить в Эталонный контрольный банк нормативных правовых актов Республики Казахстан в электронном виде для официального опубликования.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ноября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9/123-VII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в Бирликшильском сельском округе Жарминского района на 2022-2023 годы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План по управлению пастбищами и их использованию в Бирликшильском сельском округе Жарминского района на 2022-2023 годы (далее –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пастбищах",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Казахстан-Министра сельского хозяйства Республики Казахстан "Об утверждении Правил рационального использования пастбищ" от 24 апреля 2017 года № 173 (зарегистрирован в Реестре государственной регистрации нормативных правовых актов под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"Об утверждении предельно допустимой нормы нагрузки на общую площадь пастбищ" от 14 апреля 2015 года № 3-3/332 (зарегистрирован в Реестре государственной регистрации нормативных правовых актов под № 11064).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в целях рационального использования пастбищ, устойчивого обеспечения потребности в кормах и предотвращения процессов деградации пастбищ,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схему (карту) расположения пастбищ на территории Бирликшильского сельского округа в разрезе категорий земель, собственников земельных участков и землепользователей на основании правоустанавливающих документов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приемлемую схему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карту с обозначением внешних и внутренних границ и площадей пастбищ, в том числе сезонных, объектов пастбищной инфраструктуры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сельском округе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Бирликшильский сельский округ в зависимости экологическо-географической особенностей расположен в степной, в том числе сухой степной зоне. Климат умеренно-засушливый, умеренно жаркий, со среднегодовым количеством осадков 360-390 мм. Максимально низкая температура воздуха –45, максимально высокая +40. Среднегодовая температура +10. Относительная влажность 68%. Преобладают ветры юго-восточные и северо-западного направления, со среднегодовой скоростью 2,7 м/сек.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Почвенный покров представлен светло-каштановой и темно-каштановой почв. На некоторых местах незначительное распространение получили черноземы южные.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участках рельефа отмечается разнотравье: лапчатка, подмаренник, кровохлебка, солодка и др. Растительный покров характеризуется значительной пятнистостью, что связано с распространением солонцов. Основным компонентом на пятнах солонцов является полынь черная, иногда ежовник, камфоросма, лебеда бородавочная. Проективное покрытие не превышает 10-20%.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Среди пастбищ преобладает ковыльно-типчаково-полынные закустаренные типы пастбищ. Средняя продолжительность пастбищного периода составляет 210-230 дней.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округе всего действует 5 ветеринарно-санитарных объектов, в том числе: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Убойные площадки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искусственного осеменения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Сибиреязвенные захоронения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Ветеринарные пункты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1 января 2021 года численность поголовья сельскохозяйственных животных физических и юридических лиц составило: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маточное поголовье: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маточное поголовье: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маточное поголовье: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 (ЛПХ)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гуртов, отар, табунов, сформированных по видам и половозрастным группам сельскохозяйственных животных, на территории округа: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Табуны (крупный рогатый скот)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Отары (овцы и козы)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Гурты (лощади)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пастбищами на территории округа имеются всего 51 149,5 гектара пастбищных угодий, из них в разрезе категорий земель: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р/н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пастбищные угодья: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25 804,5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 (земли особо охраняемых природных территорий, лесного, водного фонда)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пастбищах", пастбища, расположенные в пределах территории поселков и сельских населенных пунктов, находящиеся в государственной собственности, предоставляются для удовлетворения нужд местного населения по содержанию маточного (дойного) поголовья сельскохозяйственных животных.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Потребность в пастбищах по содержанию маточного (дойного) поголовья сельскохозяйственных животных местного населения приведена в следующей таблице: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(дойного) поголовье сельскохозяйственных животных местного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Предельная норма площади пастбищ на 1 голову сельскохозяйственных животных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пастбищах,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9 937,0</w:t>
            </w:r>
          </w:p>
        </w:tc>
      </w:tr>
    </w:tbl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Сложившуюся потребность в пастбищах по содержанию маточного (дойного) поголовья сельскохозяйственных животных местного населения необходимо восполнить за счет имеющихся пастбищных угодий округа: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пастбищах,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Восполнение: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Отклонение, га ("-" нехватка, "+" излишки)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пастбищных угодий из состава земель населенных пунктов округа,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пастбищных угодий из состава земель запаса округа, 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15 408,0</w:t>
            </w:r>
          </w:p>
        </w:tc>
      </w:tr>
    </w:tbl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Потребность в пастбищах для выпаса других сельскохозяйственных животных местного населения приведена в следующей таблице: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 других сельскохозяйственных животных местного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норма площади пастбищ на 1 голову сельскохозяйственных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пастбищах,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6 612,0</w:t>
            </w:r>
          </w:p>
        </w:tc>
      </w:tr>
    </w:tbl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Удовлетворение нужд местного населения в пастбищах для выпаса других сельскохозяйственных животных: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пастбищах,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Восполнение: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Отклонение, га ("-" нехватка, "+" излишки)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пастбищных угодий из состава земель населенных пунктов округа,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пастбищных угодий из состава земель запаса округа, 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8 796,0</w:t>
            </w:r>
          </w:p>
        </w:tc>
      </w:tr>
    </w:tbl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избыток пастбищ на территории округа составляет 8 796,0 гектар. Потребность в пастбищах для содержания сельскохозяйственных животных местного населения не имеется.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рационального использования пастбищ в дальнейшем необходимо усилить разъяснительной работы среди пастбищепользователей, в том числе с использованием средств массовой информации о проведении мероприятий по рациональному использованию пастбищ, а также принять соответствующие меры по выявлению и возврату в государственную собственность земель, не используемых, нерационально используемых или используемых с нарушением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Бирликшильском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 Бирликшильского сельского округа Жарминского района  в разрезе категорий земель, собственников земельных участков  и землепользователей на основании правоустанавливающих документов масштаб 1: 300 000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810500" cy="604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4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5524500" cy="105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Бирликшильском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Приемлемая схема пастбищеоборотов  Бирликшильского сельского округа Жарминского района  масштаб 1: 300 000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542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2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5537200" cy="129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372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Бирликшильском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5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 в том числе сезонных, объектов пастбищной инфраструктуры  Бирликшильского сельского округа Жарминского района  масштаб 1: 300 000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810500" cy="609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810500" cy="113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Бирликшильском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6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Бирликшильского сельского округа Жарминского района  масштаб 1: 300 000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496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6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137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Бирликшильском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6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 сельскохозяйственных животных физических и (или) юридических лиц,  у которых отсутствуют пастбища, и перемещения его на предоставляемые пастбища Бирликшильского сельского округа Жарминского района  масштаб 1: 300 000</w:t>
      </w:r>
    </w:p>
    <w:bookmarkEnd w:id="46"/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610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0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8"/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160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Бирликшильском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7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 на отгонных пастбищах физических и (или) юридических лиц,  не обеспеченных пастбищами, расположенными  при Бирликшильском сельском округе Жарминского района  масштаб 1: 300 000</w:t>
      </w:r>
    </w:p>
    <w:bookmarkEnd w:id="50"/>
    <w:bookmarkStart w:name="z7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810500" cy="574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4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2"/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7810500" cy="160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Бирликшильском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7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 сезонные маршруты выпаса и передвижения сельскохозяйственных животных по Бирликшильскому сельскому округу Жарминского района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выгона скота на отгонные пастбища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возврата животных с отгонных пастбищ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Бирликшильский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- 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- октябрь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