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342bc" w14:textId="b2342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29 декабря 2020 года № 62/11-VI "О бюджете Ерназаровского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21 сентября 2021 года № 9/11-VII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Бескарагайский районный маслихат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29 декабря 2020 года № 62/11-VІ "О бюджете Ерназаровского сельского округа на 2021-2023 годы" (зарегистрировано в Реестре государственной регистрации нормативных правовых актов под № 8109)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Ерназаровского сельского округа на 2021-2023 годы согласно приложениям 1, 2 и 3 соответственно, в том числе на 2021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29603,0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3800,0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0,0 тысяч тенге;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25803,0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29603,0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 0,0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–0,0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сентября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9/11-VІI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62/11-VI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Ерназаровского сельского округа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68"/>
        <w:gridCol w:w="1058"/>
        <w:gridCol w:w="537"/>
        <w:gridCol w:w="1595"/>
        <w:gridCol w:w="3704"/>
        <w:gridCol w:w="306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 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. Финансирование дефицита (использование профицита) бюджета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