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d72" w14:textId="fcbc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58/9-VI "О бюджете Кенгирбай бийского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 ноября 2021 года № 15/3-VII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2020 года № 58/9-VI "О бюджете Кенгирбай бийского сельского округа на 2021-2023 годы" (зарегистрировано в Реестре государственной регистрации нормативных правовых актов за № 8088)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Кенгирбай биского сельского округа на 2021-2023 годы согласно приложениям 1,2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25 798,7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15/3-VIІ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