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3ee6" w14:textId="0c83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торговли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декабря 2021 года № 658-НҚ.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республиканского государственного учреждения "Комитет торговли Министерства торговли и интеграции Республики Казахстан"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658-НҚ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торговли Министерства торговли и интеграции Республики Казахстан"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Заместителя Премьер-Министра - Министра торговли и интеграции РК от 02.06.2023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3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торговли Министерства торговли и интеграции Республики Казахстан" (далее – Комитет) является ведомством Министерства торговли и интеграции Республики Казахстан (далее – Министерство), осуществляющим руководство, а также межотраслевую координацию в сфере торговой деятельности.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3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"/>
    <w:bookmarkStart w:name="z13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"/>
    <w:bookmarkStart w:name="z13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4"/>
    <w:bookmarkStart w:name="z13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5"/>
    <w:bookmarkStart w:name="z13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Мәңгілік Ел, дом 8, здание "Дом министерств".</w:t>
      </w:r>
    </w:p>
    <w:bookmarkEnd w:id="16"/>
    <w:bookmarkStart w:name="z13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7"/>
    <w:bookmarkStart w:name="z13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 – "Қазақстан Республикасы Сауда және интеграция министрлігінің Сауда комитеті" республикалық мемлекеттік мекемесі;</w:t>
      </w:r>
    </w:p>
    <w:bookmarkEnd w:id="18"/>
    <w:bookmarkStart w:name="z13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торговли Министерства торговли и интеграции Республики Казахстан".</w:t>
      </w:r>
    </w:p>
    <w:bookmarkEnd w:id="19"/>
    <w:bookmarkStart w:name="z13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13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13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13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13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13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реализация государственной политики в сфере регулирования внутренней торговли.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и.о. Министра торговли и интеграции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Комитета:</w:t>
      </w:r>
    </w:p>
    <w:bookmarkEnd w:id="26"/>
    <w:bookmarkStart w:name="z13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27"/>
    <w:bookmarkStart w:name="z13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необходимой информации и материалов;</w:t>
      </w:r>
    </w:p>
    <w:bookmarkEnd w:id="28"/>
    <w:bookmarkStart w:name="z13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29"/>
    <w:bookmarkStart w:name="z13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совещаний, семинаров, конференций, круглых столов, конкурсов и иных мероприятий по вопросам, входящим в компетенцию Комитета;</w:t>
      </w:r>
    </w:p>
    <w:bookmarkEnd w:id="30"/>
    <w:bookmarkStart w:name="z13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консультативно-совещательных органов (рабочих групп, комиссий, советов) по курируемым направлениям деятельности;</w:t>
      </w:r>
    </w:p>
    <w:bookmarkEnd w:id="31"/>
    <w:bookmarkStart w:name="z13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соответствующих специалистов для участия в экспертизах по вопросам, отнесенным к своей компетенции и дача заключений;</w:t>
      </w:r>
    </w:p>
    <w:bookmarkEnd w:id="32"/>
    <w:bookmarkStart w:name="z13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прав, предусмотренных действующим законодательством Республики Казахстан;</w:t>
      </w:r>
    </w:p>
    <w:bookmarkEnd w:id="33"/>
    <w:bookmarkStart w:name="z13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координировать и курировать работу территориальных органов Министерства по вопросам внутренней торговли;</w:t>
      </w:r>
    </w:p>
    <w:bookmarkEnd w:id="34"/>
    <w:bookmarkStart w:name="z13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оказывать методологическую и консультативную помощь территориальным органам Министерства и организациям в регулируемой сфере, юридическим и физическим лицам по вопросам, входящим в компетенцию Комитета;</w:t>
      </w:r>
    </w:p>
    <w:bookmarkEnd w:id="35"/>
    <w:bookmarkStart w:name="z13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требовать от территориальных органов Министерства своевременного и точного исполнения приказов и поручений Министерства и Комитета.</w:t>
      </w:r>
    </w:p>
    <w:bookmarkEnd w:id="36"/>
    <w:bookmarkStart w:name="z13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37"/>
    <w:bookmarkStart w:name="z13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38"/>
    <w:bookmarkStart w:name="z13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39"/>
    <w:bookmarkStart w:name="z13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40"/>
    <w:bookmarkStart w:name="z13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1"/>
    <w:bookmarkStart w:name="z13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42"/>
    <w:bookmarkStart w:name="z13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Комитету;</w:t>
      </w:r>
    </w:p>
    <w:bookmarkEnd w:id="43"/>
    <w:bookmarkStart w:name="z13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принципов модели "слышащего государства" в работе Комитета, доступности Комитета для граждан и институтов гражданского общества;</w:t>
      </w:r>
    </w:p>
    <w:bookmarkEnd w:id="44"/>
    <w:bookmarkStart w:name="z13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обращений, сообщений, предложений, откликов и запросов физических и юридических лиц;</w:t>
      </w:r>
    </w:p>
    <w:bookmarkEnd w:id="45"/>
    <w:bookmarkStart w:name="z13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процедуре государственных закупок в соответствии с законодательством Республики Казахстан по разработке технической спецификации, заключению договора и принятию отчета и актов об оказанных услугах.</w:t>
      </w:r>
    </w:p>
    <w:bookmarkEnd w:id="46"/>
    <w:bookmarkStart w:name="z13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Комитета:</w:t>
      </w:r>
    </w:p>
    <w:bookmarkEnd w:id="47"/>
    <w:bookmarkStart w:name="z13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совершенствованию законодательства Республики Казахстан в области внутренней торговли;</w:t>
      </w:r>
    </w:p>
    <w:bookmarkEnd w:id="48"/>
    <w:bookmarkStart w:name="z13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регулирования внутренней торговли;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торговли и интеграции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и.о. Министра торговли и интеграции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и.о. Министра торговли и интеграции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торговли и интеграции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и.о. Министра торговли и интеграции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и.о. Министра торговли и интеграции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минимальные нормативы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и.о. Министра торговли и интеграции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инициирует,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вводятся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31.12.2025);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вводятся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31.12.2025);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совместно с уполномоченным органом в области развития агропромышленного комплекса проводит мониторинг цен на товары и, в случае достижения уровня цен, при котором целесообразно оказание регулирующего воздействия на рынок, по согласованию с уполномоченным органом в области государственного резерва внесение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</w:t>
      </w:r>
    </w:p>
    <w:bookmarkEnd w:id="52"/>
    <w:bookmarkStart w:name="z13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формы заявлений для получения и переоформления лицензии и (или) приложения к лицензии, формы лицензии и (или) приложения к лицензии по лицензированию экспорта и импорта товаров;</w:t>
      </w:r>
    </w:p>
    <w:bookmarkEnd w:id="53"/>
    <w:bookmarkStart w:name="z13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54"/>
    <w:bookmarkStart w:name="z13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выдачу лицензий на экспорт и (или) импорт при ввозе или вывозе товаров на территорию Республики Казахстан в рамках тарифных квот;</w:t>
      </w:r>
    </w:p>
    <w:bookmarkEnd w:id="55"/>
    <w:bookmarkStart w:name="z13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базу данных выданных лицензий и разрешений в сфере импорта товаров;</w:t>
      </w:r>
    </w:p>
    <w:bookmarkEnd w:id="56"/>
    <w:bookmarkStart w:name="z13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реестр саморегулируемых организаций в соответствующей сфере (отрасли);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Министра торговли и интеграции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минимальные оптовые цены на производимые, ввозимые и (или)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58"/>
    <w:bookmarkStart w:name="z14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перечень социально значимых продовольственных товаров;</w:t>
      </w:r>
    </w:p>
    <w:bookmarkEnd w:id="59"/>
    <w:bookmarkStart w:name="z14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мониторинг цен на социально значимые продовольственные товары;</w:t>
      </w:r>
    </w:p>
    <w:bookmarkEnd w:id="60"/>
    <w:bookmarkStart w:name="z14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методику расчета целевых индикаторов в области торговли для оценки эффективности деятельности местных исполнительных органов;</w:t>
      </w:r>
    </w:p>
    <w:bookmarkEnd w:id="61"/>
    <w:bookmarkStart w:name="z14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участвует в разработке правил регистрации в информационной системе;</w:t>
      </w:r>
    </w:p>
    <w:bookmarkEnd w:id="62"/>
    <w:bookmarkStart w:name="z14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государственный контроль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деятельности";</w:t>
      </w:r>
    </w:p>
    <w:bookmarkEnd w:id="63"/>
    <w:bookmarkStart w:name="z14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государственный контроль за соблюдением размера предельной торговой надбавки на социально значимые продовольственные товары на основании утвержденного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товары;</w:t>
      </w:r>
    </w:p>
    <w:bookmarkEnd w:id="64"/>
    <w:bookmarkStart w:name="z14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формирует список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товары, на основании сведений, полученных от органов государственных доходов;</w:t>
      </w:r>
    </w:p>
    <w:bookmarkEnd w:id="65"/>
    <w:bookmarkStart w:name="z14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случае выявления нарушений выдает предписания субъекту (объекту)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предельной торговой надбавки на социально значимые продовольственные товары;</w:t>
      </w:r>
    </w:p>
    <w:bookmarkEnd w:id="66"/>
    <w:bookmarkStart w:name="z14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порядок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67"/>
    <w:bookmarkStart w:name="z14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составляет протокола, возбуждает и рассматривает дела об административных правонарушениях, а также наложение административных взысканий в сфере торговли в порядке, установленном Кодексом Республики Казахстан об административных правонарушениях;</w:t>
      </w:r>
    </w:p>
    <w:bookmarkEnd w:id="68"/>
    <w:bookmarkStart w:name="z14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рассматривает обращения физических и юридических лиц в регулируемой сфере;</w:t>
      </w:r>
    </w:p>
    <w:bookmarkEnd w:id="69"/>
    <w:bookmarkStart w:name="z14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осуществляет иные полномочия, предусмотренные законодательством Республики Казахстан о регулировании торговой деятельности, иными законами Республики Казахстан, актами Президента Республики Казахстан и Правительства Республики Казахстан; </w:t>
      </w:r>
    </w:p>
    <w:bookmarkEnd w:id="70"/>
    <w:bookmarkStart w:name="z14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выдает разрешения на импорт и (или) экспорт отдельных видов товаров в пределах компетенции;</w:t>
      </w:r>
    </w:p>
    <w:bookmarkEnd w:id="71"/>
    <w:bookmarkStart w:name="z14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вносит предложения в уполномоченный орган в области признания профессиональных квалификаций по внесению изменений и дополнений в реестр профессий по согласованию с отраслевыми советами по профессиональным квалификациям; </w:t>
      </w:r>
    </w:p>
    <w:bookmarkEnd w:id="72"/>
    <w:bookmarkStart w:name="z14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 по согласованию с отраслевыми советами по профессиональным квалификациям; </w:t>
      </w:r>
    </w:p>
    <w:bookmarkEnd w:id="73"/>
    <w:bookmarkStart w:name="z14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формирует потребность рынка труда в отрасли торговли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74"/>
    <w:bookmarkStart w:name="z14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по согласованию с отраслевыми советами по профессиональным квалификациям;</w:t>
      </w:r>
    </w:p>
    <w:bookmarkEnd w:id="75"/>
    <w:bookmarkStart w:name="z14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консультативно-совещательные органы – отраслевые советы по профессиональным квалификациям, разрабатывает и утверждает положения об отраслевых советах в регулируемых отраслях на основе типового положения, утвержденного уполномоченным органом;</w:t>
      </w:r>
    </w:p>
    <w:bookmarkEnd w:id="76"/>
    <w:bookmarkStart w:name="z14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(или) актуализирует отраслевые рамки квалификаций в отрасли торговли;</w:t>
      </w:r>
    </w:p>
    <w:bookmarkEnd w:id="77"/>
    <w:bookmarkStart w:name="z14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и (или) актуализирует, утверждает профессиональные стандарты в отрасли торговли;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взаимодействует с объединениями (ассоциаций, союзов) работодателями по вопросам Национальной системы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участвует в определении порядка применения предельной торговой надбавки;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предусматривает поддержку получателям государственной адресной социальной помощи по согласованию с уполномоченным органом в сфере социальной защиты населения при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приказом и.о. Министра торговли и интеграции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приказами Министра торговли и интеграции РК от 26.04.2024 </w:t>
      </w:r>
      <w:r>
        <w:rPr>
          <w:rFonts w:ascii="Times New Roman"/>
          <w:b w:val="false"/>
          <w:i w:val="false"/>
          <w:color w:val="000000"/>
          <w:sz w:val="28"/>
        </w:rPr>
        <w:t>№ 199-НҚ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15.10.2024 </w:t>
      </w:r>
      <w:r>
        <w:rPr>
          <w:rFonts w:ascii="Times New Roman"/>
          <w:b w:val="false"/>
          <w:i w:val="false"/>
          <w:color w:val="000000"/>
          <w:sz w:val="28"/>
        </w:rPr>
        <w:t>№ 355-НҚ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.); от 17.09.2025 </w:t>
      </w:r>
      <w:r>
        <w:rPr>
          <w:rFonts w:ascii="Times New Roman"/>
          <w:b w:val="false"/>
          <w:i w:val="false"/>
          <w:color w:val="ff0000"/>
          <w:sz w:val="28"/>
        </w:rPr>
        <w:t>№ 267-НҚ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79"/>
    <w:bookmarkStart w:name="z14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0"/>
    <w:bookmarkStart w:name="z14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14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2"/>
    <w:bookmarkStart w:name="z14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83"/>
    <w:bookmarkStart w:name="z14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84"/>
    <w:bookmarkStart w:name="z14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85"/>
    <w:bookmarkStart w:name="z14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6"/>
    <w:bookmarkStart w:name="z14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7"/>
    <w:bookmarkStart w:name="z14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88"/>
    <w:bookmarkStart w:name="z14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89"/>
    <w:bookmarkStart w:name="z14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90"/>
    <w:bookmarkStart w:name="z14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bookmarkEnd w:id="91"/>
    <w:bookmarkStart w:name="z14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92"/>
    <w:bookmarkStart w:name="z14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реализацию республиканских бюджетных программ;</w:t>
      </w:r>
    </w:p>
    <w:bookmarkEnd w:id="93"/>
    <w:bookmarkStart w:name="z14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жалобы физических и юридических лиц на акты/решения и действия (бездействия) по результатам проверок, предписания об устранении нарушений, на решения и действия (бездействия) в рамках производства по делам об административных правонарушениях и постановления по делам об административных правонарушениях и принимает по ним решения, а также делегирует такие полномочия своим заместителям;</w:t>
      </w:r>
    </w:p>
    <w:bookmarkEnd w:id="94"/>
    <w:bookmarkStart w:name="z14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12)представляет руководству Министерства предложения по структуре и штатному расписанию Комитета;</w:t>
      </w:r>
    </w:p>
    <w:bookmarkEnd w:id="95"/>
    <w:bookmarkStart w:name="z14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функций;</w:t>
      </w:r>
    </w:p>
    <w:bookmarkEnd w:id="96"/>
    <w:bookmarkStart w:name="z14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отнесенным к его компетенции.</w:t>
      </w:r>
    </w:p>
    <w:bookmarkEnd w:id="97"/>
    <w:bookmarkStart w:name="z14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торговли и интеграции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99"/>
    <w:bookmarkStart w:name="z14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0"/>
    <w:bookmarkStart w:name="z14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1"/>
    <w:bookmarkStart w:name="z14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02"/>
    <w:bookmarkStart w:name="z14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3"/>
    <w:bookmarkStart w:name="z144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4"/>
    <w:bookmarkStart w:name="z14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осуществляются в соответствии с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658-НҚ</w:t>
            </w:r>
          </w:p>
        </w:tc>
      </w:tr>
    </w:tbl>
    <w:bookmarkStart w:name="z15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города Астана Комитета торговли Министерства торговли и интеграции Республики Казахстан"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2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города Алматы Комитета торговли Министерства торговли и интеграции Республики Казахстан"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26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города Шымкента Комитета торговли Министерства торговли и интеграции Республики Казахстан"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3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Акмолинской области Комитета торговли Министерства торговли и интеграции Республики Казахстан"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3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Актюбинской области Комитета торговли Министерства торговли и интеграции Республики Казахстан"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4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Алматинской области Комитета торговли Министерства торговли и интеграции Республики Казахстан"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47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Атырауской области Комитета торговли Министерства торговли и интеграции Республики Казахстан"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5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Западно-Казахстанской области Комитета торговли Министерства торговли и интеграции Республики Казахстан"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57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Жамбылской области Комитета торговли Министерства торговли и интеграции Республики Казахстан"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6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Карагандинской области Комитета торговли Министерства торговли и интеграции Республики Казахстан"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68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Костанайской области Комитета торговли Министерства торговли и интеграции Республики Казахстан"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7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Кызылординской области Комитета торговли Министерства торговли и интеграции Республики Казахстан"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79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Мангистауской области Комитета торговли Министерства торговли и интеграции Республики Казахстан"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8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Павлодарской области Комитета торговли Министерства торговли и интеграции Республики Казахстан"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89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Северо–Казахстанской области Комитета торговли Министерства торговли и интеграции Республики Казахстан"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95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Туркестанской области Комитета торговли Министерства торговли и интеграции Республики Казахстан"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100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Восточно-Казахстанской области Комитета торговли Министерства торговли и интеграции Республики Казахстан"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658-НҚ</w:t>
            </w:r>
          </w:p>
        </w:tc>
      </w:tr>
    </w:tbl>
    <w:bookmarkStart w:name="z12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области Абай Комитета торговли Министерства торговли и интеграции Республики Казахстан"</w:t>
      </w:r>
    </w:p>
    <w:bookmarkEnd w:id="123"/>
    <w:bookmarkStart w:name="z12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658-НҚ</w:t>
            </w:r>
          </w:p>
        </w:tc>
      </w:tr>
    </w:tbl>
    <w:bookmarkStart w:name="z128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области Жетісу Комитета торговли Министерства торговли и интеграции Республики Казахстан"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658-НҚ</w:t>
            </w:r>
          </w:p>
        </w:tc>
      </w:tr>
    </w:tbl>
    <w:bookmarkStart w:name="z13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торговли области Ұлытау Комитета торговли Министерства торговли и интеграции Республики Казахстан"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заместителя Премьер-Министра - Министра торговли и интеграции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