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ad8c" w14:textId="3c2a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23 декабря 2020 года № LХІIІ-2 "Об утверждении бюджетов сельских округов Кызылкогинского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5 августа 2021 года № 6-1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"Об утверждении бюджетов сельских округов Кызылкогинского района на 2021-2023 годы" от 23 декабря 2020 года № LХІIІ-2 (зарегистрировано в реестре государственной регистрации нормативных правовых актов под № 4861)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Миялинского сельского округа на 2021-2023 годы согласно приложениям 1, 2 и 3 соответственно, в том числе на 2021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236 431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10 696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224 735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253 194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- 16 763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- 16 763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16 763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Уильского сельского округа на 2021-2023 годы согласно приложениям 4, 5 и 6 соответственно, в том числе на 2021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91 210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2 066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88 551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92 342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- 1 132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- 1 132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1 132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Тасшагильского сельского округа на 2021-2023 годы согласно приложениям 7, 8 и 9 соответственно, в том числе на 2021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69 258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66 862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70 105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- 847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- 847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Сагизского сельского округа на 2021-2023 годы согласно приложениям 10, 11 и 12 соответственно, в том числе на 2021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238 604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9 043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269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228 792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254 267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- 15 663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- 15 663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15 663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Мукурского сельского округа на 2021-2023 годы согласно приложениям 13, 14 и 15 соответственно, в том числе на 2021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73 221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7 620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64 986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75 609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- 2 388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- 2 388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2 388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Коздигаринского сельского округа на 2021-2023 годы согласно приложениям 16, 17 и 18 соответственно, в том числе на 2021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96 089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1 729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93 860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97 299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- 1 210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- 1 210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1 210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Кызылкогинского сельского округа на 2021-2023 годы согласно приложениям 19, 20 и 21 соответственно, в том числе на 2021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52 340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50 598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53 409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- 1 069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- 1 069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1 069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Жамбылского сельского округа на 2021-2023 годы согласно приложениям 22, 23 и 24 соответственно, в том числе на 2021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57 982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1 346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56 136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58 129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- 147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147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Жангелдинского сельского округа на 2021-2023 годы согласно приложениям 25, 26 и 27 соответственно, в том числе на 2021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81 111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1 574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79 037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82 360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- 1 249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- 1 249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1 249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Тайсойганского сельского округа на 2021-2023 годы согласно приложениям 28, 29 и 30 соответственно, в том числе на 2021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41 816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1 292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40 291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42 055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- 239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- 239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01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2021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4"/>
        <w:gridCol w:w="671"/>
        <w:gridCol w:w="451"/>
        <w:gridCol w:w="3832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04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2021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92 342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45 741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0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2021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14 238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1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2021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292"/>
        <w:gridCol w:w="576"/>
        <w:gridCol w:w="14"/>
        <w:gridCol w:w="14"/>
        <w:gridCol w:w="14"/>
        <w:gridCol w:w="14"/>
        <w:gridCol w:w="1198"/>
        <w:gridCol w:w="745"/>
        <w:gridCol w:w="495"/>
        <w:gridCol w:w="4"/>
        <w:gridCol w:w="17"/>
        <w:gridCol w:w="4"/>
        <w:gridCol w:w="617"/>
        <w:gridCol w:w="671"/>
        <w:gridCol w:w="453"/>
        <w:gridCol w:w="3827"/>
        <w:gridCol w:w="242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13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2021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300"/>
        <w:gridCol w:w="592"/>
        <w:gridCol w:w="15"/>
        <w:gridCol w:w="15"/>
        <w:gridCol w:w="15"/>
        <w:gridCol w:w="15"/>
        <w:gridCol w:w="1231"/>
        <w:gridCol w:w="766"/>
        <w:gridCol w:w="509"/>
        <w:gridCol w:w="5"/>
        <w:gridCol w:w="17"/>
        <w:gridCol w:w="5"/>
        <w:gridCol w:w="633"/>
        <w:gridCol w:w="690"/>
        <w:gridCol w:w="465"/>
        <w:gridCol w:w="3931"/>
        <w:gridCol w:w="2145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75 609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9 546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1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2021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97"/>
        <w:gridCol w:w="290"/>
        <w:gridCol w:w="292"/>
        <w:gridCol w:w="5"/>
        <w:gridCol w:w="15"/>
        <w:gridCol w:w="15"/>
        <w:gridCol w:w="1279"/>
        <w:gridCol w:w="364"/>
        <w:gridCol w:w="2"/>
        <w:gridCol w:w="226"/>
        <w:gridCol w:w="352"/>
        <w:gridCol w:w="354"/>
        <w:gridCol w:w="5"/>
        <w:gridCol w:w="10"/>
        <w:gridCol w:w="1192"/>
        <w:gridCol w:w="4464"/>
        <w:gridCol w:w="10"/>
        <w:gridCol w:w="38"/>
        <w:gridCol w:w="46"/>
        <w:gridCol w:w="18"/>
        <w:gridCol w:w="216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19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2021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97"/>
        <w:gridCol w:w="290"/>
        <w:gridCol w:w="292"/>
        <w:gridCol w:w="5"/>
        <w:gridCol w:w="15"/>
        <w:gridCol w:w="15"/>
        <w:gridCol w:w="1279"/>
        <w:gridCol w:w="364"/>
        <w:gridCol w:w="2"/>
        <w:gridCol w:w="226"/>
        <w:gridCol w:w="352"/>
        <w:gridCol w:w="354"/>
        <w:gridCol w:w="5"/>
        <w:gridCol w:w="10"/>
        <w:gridCol w:w="1192"/>
        <w:gridCol w:w="4464"/>
        <w:gridCol w:w="10"/>
        <w:gridCol w:w="38"/>
        <w:gridCol w:w="46"/>
        <w:gridCol w:w="18"/>
        <w:gridCol w:w="216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22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2021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87"/>
        <w:gridCol w:w="200"/>
        <w:gridCol w:w="566"/>
        <w:gridCol w:w="348"/>
        <w:gridCol w:w="368"/>
        <w:gridCol w:w="375"/>
        <w:gridCol w:w="558"/>
        <w:gridCol w:w="9"/>
        <w:gridCol w:w="253"/>
        <w:gridCol w:w="253"/>
        <w:gridCol w:w="61"/>
        <w:gridCol w:w="573"/>
        <w:gridCol w:w="87"/>
        <w:gridCol w:w="210"/>
        <w:gridCol w:w="219"/>
        <w:gridCol w:w="3984"/>
        <w:gridCol w:w="1052"/>
        <w:gridCol w:w="4"/>
        <w:gridCol w:w="4"/>
        <w:gridCol w:w="17"/>
        <w:gridCol w:w="20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58 129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25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2021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97"/>
        <w:gridCol w:w="290"/>
        <w:gridCol w:w="292"/>
        <w:gridCol w:w="5"/>
        <w:gridCol w:w="15"/>
        <w:gridCol w:w="15"/>
        <w:gridCol w:w="1279"/>
        <w:gridCol w:w="364"/>
        <w:gridCol w:w="2"/>
        <w:gridCol w:w="226"/>
        <w:gridCol w:w="352"/>
        <w:gridCol w:w="354"/>
        <w:gridCol w:w="5"/>
        <w:gridCol w:w="10"/>
        <w:gridCol w:w="1192"/>
        <w:gridCol w:w="4464"/>
        <w:gridCol w:w="10"/>
        <w:gridCol w:w="38"/>
        <w:gridCol w:w="46"/>
        <w:gridCol w:w="18"/>
        <w:gridCol w:w="2166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 от 5 августа 2021 года № 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от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LXІII-2</w:t>
            </w:r>
          </w:p>
        </w:tc>
      </w:tr>
    </w:tbl>
    <w:bookmarkStart w:name="z22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2021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187"/>
        <w:gridCol w:w="200"/>
        <w:gridCol w:w="566"/>
        <w:gridCol w:w="348"/>
        <w:gridCol w:w="368"/>
        <w:gridCol w:w="375"/>
        <w:gridCol w:w="558"/>
        <w:gridCol w:w="9"/>
        <w:gridCol w:w="253"/>
        <w:gridCol w:w="253"/>
        <w:gridCol w:w="61"/>
        <w:gridCol w:w="573"/>
        <w:gridCol w:w="87"/>
        <w:gridCol w:w="210"/>
        <w:gridCol w:w="224"/>
        <w:gridCol w:w="3979"/>
        <w:gridCol w:w="1052"/>
        <w:gridCol w:w="4"/>
        <w:gridCol w:w="4"/>
        <w:gridCol w:w="17"/>
        <w:gridCol w:w="2060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28 571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4 215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