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a9f1" w14:textId="d69a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района Шал акына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2021 года № 17/5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32 318,3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30 312,3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32 723,9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28.11.2022 </w:t>
      </w:r>
      <w:r>
        <w:rPr>
          <w:rFonts w:ascii="Times New Roman"/>
          <w:b w:val="false"/>
          <w:i w:val="false"/>
          <w:color w:val="000000"/>
          <w:sz w:val="28"/>
        </w:rPr>
        <w:t>№ 27/9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Жанажолского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Жанажолского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Жанажолского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Жанажолского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Жанажолского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платы за пользование земельными участками.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Жанажолского сельского округа на 2022 год в сумме 22 946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Жанажолского сельского округа на 2022 год поступление целевых трансфертов из республиканского, областного и районного бюджета.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Жанажолского сельского округа района Шал акына Северо-Казахстанской области "О реализации решения маслихата района Шал акына "Об утверждении бюджета Жанажолского сельского округа района Шал акына на 2022- 2024 годы".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28.11.2022 </w:t>
      </w:r>
      <w:r>
        <w:rPr>
          <w:rFonts w:ascii="Times New Roman"/>
          <w:b w:val="false"/>
          <w:i w:val="false"/>
          <w:color w:val="ff0000"/>
          <w:sz w:val="28"/>
        </w:rPr>
        <w:t>№ 27/9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