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c190" w14:textId="8f2c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Андреевского сельского округа Мамлютского района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30 декабря 2021 года № 16/3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75,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Андреевского сельского округа Мамлютского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–255967,9 тысячи тенге,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254223,9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255967,9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кредитов- 0 тысяч тенге,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02.03.2022 </w:t>
      </w:r>
      <w:r>
        <w:rPr>
          <w:rFonts w:ascii="Times New Roman"/>
          <w:b w:val="false"/>
          <w:i w:val="false"/>
          <w:color w:val="000000"/>
          <w:sz w:val="28"/>
        </w:rPr>
        <w:t>№ 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01.12.2022 </w:t>
      </w:r>
      <w:r>
        <w:rPr>
          <w:rFonts w:ascii="Times New Roman"/>
          <w:b w:val="false"/>
          <w:i w:val="false"/>
          <w:color w:val="000000"/>
          <w:sz w:val="28"/>
        </w:rPr>
        <w:t>№ 30/3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2022 год, в сумме 21336 тысяч тенге.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16/3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Мамлютского района Северо-Казахстанской области на 2022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02.03.2022 </w:t>
      </w:r>
      <w:r>
        <w:rPr>
          <w:rFonts w:ascii="Times New Roman"/>
          <w:b w:val="false"/>
          <w:i w:val="false"/>
          <w:color w:val="ff0000"/>
          <w:sz w:val="28"/>
        </w:rPr>
        <w:t>№ 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01.12.2022 </w:t>
      </w:r>
      <w:r>
        <w:rPr>
          <w:rFonts w:ascii="Times New Roman"/>
          <w:b w:val="false"/>
          <w:i w:val="false"/>
          <w:color w:val="ff0000"/>
          <w:sz w:val="28"/>
        </w:rPr>
        <w:t>№ 30/3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16/3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Мамлютского района Северо-Казахстанской области на 2023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16/3</w:t>
            </w:r>
          </w:p>
        </w:tc>
      </w:tr>
    </w:tbl>
    <w:bookmarkStart w:name="z7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Мамлютского района Северо-Казахстанской области на 2024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