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774" w14:textId="8946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13 мая 2021 года № 6/24. Утратил силу решением маслихата Кызылжарского района Северо-Казахстанской области от 4 марта 2022 года № 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решением маслихата Кызылжарского района Северо-Казахстанской области от 04.03.2022 № 12/5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а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Методике, и подписывает его.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год (период, на который составляется индивидуальный план)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 _________________________________________________________________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 (неудовлетворительно, удовлетворительно, эффективно, превосходно)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 ___________________ год (оцениваемый год)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 _________________________________________________________________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* E-4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______________________________________________________________ (наименование государственного органа) ______________________________________________________________ (оцениваемый период год)</w:t>
      </w:r>
    </w:p>
    <w:bookmarkEnd w:id="156"/>
    <w:bookmarkStart w:name="z2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 Проверено: Секретарь Комиссии: ____________________________ Дата: ___________ (фамилия, инициалы, подпись) Председатель Комиссии: _________________________ Дата: ___________ (фамилия, инициалы, подпись) Члены Комиссии: ______________________________ Дата: ____________ (фамилия, инициалы, подпись)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