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29fd" w14:textId="5e12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маслихата района имени Габита Мусрепова Северо-Казахстанской области от 31 марта 2014 года № 23-9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Кокалажарского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14-21.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Кокалажарского сельского округа района имени Габита Мусрепова Северо-Казахстанской области" от 31 марта 2014 года № 23-9 (зарегистрировано в Реестре государственной регистрации нормативных правовых актов за № 2749)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Кокалажарского сельского округа района имени Габита Мусрепова Северо-Казахстанской области";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раздельных сходов местного сообщества Кокалажарского сельского округа района имени Габита Мусрепова Северо-Казахстанской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Кокалажарского сельского округа района имени Габита Мусрепова Северо-Казахстанской области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Кокалажарского сельского округа района имени Габита Мусрепова Северо-Казахстанской области.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Кокалажарского сельского округа района имени Габита Мусрепова Северо-Казахстанской области;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Кокалажарского сельского округа района имени Габита Мусрепова Северо-Казахстанской области.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Кокалажарского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 или размещения информации на официальном интернет-ресурсе КГУ "Аппарат акима Кокалажарского сельского округа района имени Габита Мусрепова Северо-Казахстанской области".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Кокалажарского сельского округа района имени Габита Мусрепова Северо-Казахстанской области.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Кокалажарского сельского округа района имени Габита Мусрепова Северо-Казахстанской области или уполномоченным им лицом.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Кокалажарского сельского округа района имени Габита Мусрепова Северо-Казахстанской области или уполномоченное им лицо.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одного рабочего дня после подписания передается в аппарат акима Кокалажарского сельского округа района имени Габита Мусрепова Северо-Казахстанской области.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Кокалажарского сельского округа района имени Габита Мусрепова Северо-Казахстанской области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Кокалажарского сельского округа района имени Габита Мусрепова Северо-Казахстанской области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Ж.Жабаева села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Чеботарева села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Қабдолла Нұғыманова села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Мұхтара Әуезова села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 Құнанбаева села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Валиханова села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