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ba02" w14:textId="08cb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Рузаевского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Рузаевского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99 304,9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80 864,4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100 687,2 тысячи тенге: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1 382,3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00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29.11.2022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Рузаевского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Рузаевского сельского округа, составляет 27 273 тысячи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Рузаевского сельского округа района имени Габита Мусрепова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ff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29.11.2022 </w:t>
      </w:r>
      <w:r>
        <w:rPr>
          <w:rFonts w:ascii="Times New Roman"/>
          <w:b w:val="false"/>
          <w:i w:val="false"/>
          <w:color w:val="ff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Рузаевского сельского округа района имени Габита Мусрепова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Рузаевского сельского округа района имени Габита Мусрепова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