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aee" w14:textId="e67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44-26 "Об утверждении бюджета Токушинского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декабря 2021 года № 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бюджете Токушинского сельского округа Аккайынского района на 2021-2023 годы" от 8 января 2021 года № 44-26 (зарегистрировано в Реестре государственной регистрации нормативных правовых актов под № 6949)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Токушинского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доходы- 59271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61074,2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