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0d39" w14:textId="fc10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1-НК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11 октября 2021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санитарно-эпидемиологического контроля Министерства здравоохранения Республики Казахстан от 15 октября 2020 года № 1-НК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(далее - Приказ)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233) Приказа: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 "Местонахождение юридического лица - индекс 161200, Республика Казахстан, Туркестанская область, город Туркестан, Микрорайон 1, строение 50А.".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в течение десяти календарных дней после дня принятия настоящего приказа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санитарно-эпидемиологического контроля Министерства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