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ea9c" w14:textId="08a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"О бюджете сельских округов Актогайского района на 2021 - 2023 годы" от 29 декабря 2020 года № 343/73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 августа 2021 года № 40/8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маслихата"О бюджете сельских округов Актогайского района на 2021 - 2023 годы" от 29 декабря 2020 года № 343/73 (зарегистрированное в Реестре государственной регистрации нормативных правовых актов под № 7161)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- 213638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Ақжол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--1201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- 1201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Жалаулинского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42574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-43205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Жолболдинского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- 1430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-42166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Караобинского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-44535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Кожамжарского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- 741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Муткеновского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8"/>
        <w:gridCol w:w="1578"/>
        <w:gridCol w:w="4410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маслихата\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2021 год </w:t>
      </w:r>
      <w:r>
        <w:br/>
      </w:r>
      <w:r>
        <w:rPr>
          <w:rFonts w:ascii="Times New Roman"/>
          <w:b/>
          <w:i w:val="false"/>
          <w:color w:val="000000"/>
        </w:rPr>
        <w:t>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