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4f31" w14:textId="fac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апреля 2021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(опубликован 16 августа 2019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64-1), 64-2), 64-3), 64-4) и 64-5)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разработка правил расчета и выплаты временной балансирующей платы, предусмотренной законодательством Республики Казахстан о железнодорожном транспорте по согласованию с центральным исполнительным органом, осуществляющим руководство в сфере железнодорожного транспорта;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разработка типовых форм технических условий на подключение к инженерным сетям;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64-3)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64-4)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64-5) согласование регламента оказания услуг на соответствие типовому регламенту.";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на назначение руководителю аппарата Министерства национальной экономики Республики Казахстан кандидатуры руководителей территориальных подразделений и их заместителей;".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 абзаца четвертого пункта 1 настоящего приказа, который действует до 1 января 2022 года в соответствии с Законом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