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5b0c" w14:textId="190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декабря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24107,9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23532,9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2022 год в сумме 20862,0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села Бауманское в районный бюджет не предусмотрены.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села Бауманское,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Ершовского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27357,0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24349,0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29466,5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-2109,5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2109,5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Ершовского сельского округа предусмотрен объем субвенций, передаваемых из районного бюджета на 2022 год в сумме 23874,0 тысячи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изъятия из бюджета Ершовского сельского округа в районный бюджет не предусмотрены.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перечень бюджетных программ на очередной финансовый год в бюджете Ершовского сельского округа, не подлежащих секвестру не установлен.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24323,0 тысячи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23499,0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25223,0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900,0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Узункольского района Костанайской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Кировского сельского округа предусмотрен объем субвенций, передаваемых из районного бюджета на 2022 год в сумме 22785,0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изъятия из бюджета Кировского сельского округа в районный бюджет не предусмотрены.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перечень бюджетных программ на очередной финансовый год в бюджете Кировского сельского округа, не подлежащих секвестру не установлен.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55451,7 тысяча тенге, в том числе по: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Новопокровского сельского округа предусмотрен объем субвенций, передаваемых из районного бюджета на 2022 год в сумме 28350,0 тысяч тенге.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изъятия из бюджета Новопокровского сельского округа в районный бюджет не предусмотрены.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перечень бюджетных программ на очередной финансовый год в бюджете Новопокровского сельского округа, не подлежащих секвестру не установлен.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Обаған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143574,1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142924,1 тысячи тенге;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143874,1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Обаған предусмотрен объем субвенций, передаваемых из районного бюджета на 2022 год в сумме 21350,0 тысяч тенге.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Бюджетные изъятия из бюджета сельского округа Обаған в районный бюджет не предусмотрены.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перечень бюджетных программ на очередной финансовый год в бюджете сельского округа Обаған, не подлежащих секвестру не установлен.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Пресногорьковского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55898,0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Пресногорьковского сельского округа предусмотрен объем субвенций, передаваемых из районного бюджета на 2022 год в сумме 32870,0 тысяч тенге.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Бюджетные изъятия из бюджета Пресногорьковского сельского округа в районный бюджет не предусмотрены.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перечень бюджетных программ на очередной финансовый год в бюджете Пресногорьковского сельского округа, не подлежащих секвестру не установлен.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Ряжского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27257,0 тысяч тенге, в том числе по: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1030,0 тысяч тенге;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26227,0 тысяч тенге;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27257,0 тысяч тенге;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Ряжского сельского округа предусмотрен объем субвенций, передаваемых из районного бюджета на 2022 год в сумме 25276,0 тысяч тенге.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бюджета Ряжского сельского округа в районный бюджет не предусмотрены.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перечень бюджетных программ на очередной финансовый год в бюджете Ряжского сельского округа, не подлежащих секвестру не установлен.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Сатай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24051,0 тысяча тенге, в том числе по:</w:t>
      </w:r>
    </w:p>
    <w:bookmarkEnd w:id="82"/>
    <w:bookmarkStart w:name="z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1129,0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-192,0 тысячи тенге;</w:t>
      </w:r>
    </w:p>
    <w:bookmarkEnd w:id="87"/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192,0 тысячи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Узункольского района Костанайской области от 17.06.2022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села Сатай предусмотрен объем субвенций, передаваемых из районного бюджета на 2022 год в сумме 22226,0 тысяч тенге.</w:t>
      </w:r>
    </w:p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Бюджетные изъятия из бюджета села Сатай в районный бюджет не предусмотрены.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перечень бюджетных программ на очередной финансовый год в бюджете села Сатай, не подлежащих секвестру не установлен.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села Троебратское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1"/>
    <w:bookmarkStart w:name="z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35906,0 тысяч тенге, в том числе по: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2525,0 тысяч тенге;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33381,0 тысяча тенге;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36306,0 тысяч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Узункольского района Костанайской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села Троебратское предусмотрен объем субвенций, передаваемых из районного бюджета на 2022 год в сумме 32461,0 тысяча тенге.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Бюджетные изъятия из бюджета села Троебратское в районный бюджет не предусмотрены.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перечень бюджетных программ на очередной финансовый год в бюджете села Троебратское, не подлежащих секвестру не установлен.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Федоровского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40977,2 тысяч тенге, в том числе по:</w:t>
      </w:r>
    </w:p>
    <w:bookmarkEnd w:id="102"/>
    <w:bookmarkStart w:name="z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7181,3 тысяча тенге;</w:t>
      </w:r>
    </w:p>
    <w:bookmarkEnd w:id="103"/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50,7 тысяч тенге;</w:t>
      </w:r>
    </w:p>
    <w:bookmarkEnd w:id="104"/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-2378,0 тысяч тенге;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2378,0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Федоровского сельского округа предусмотрен объем субвенций, передаваемых из районного бюджета на 2022 год в сумме 24958,0 тысяч тенге.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Бюджетные изъятия из бюджета Федоровского сельского округа в районный бюджет не предусмотрены.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перечень бюджетных программ на очередной финансовый год в бюджете Федоровского сельского округа, не подлежащих секвестру не установлен.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Узункольского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207293,9 тысячи тенге, в том числе по: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183619,9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бюджете Узункольского сельского округа предусмотрен объем субвенций, передаваемых из районного бюджета на 2022 год в сумме 109333,0 тысячи тенге.</w:t>
      </w:r>
    </w:p>
    <w:bookmarkStart w:name="z1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Бюджетные изъятия из бюджета Узункольского сельского округа в районный бюджет не предусмотрены.</w:t>
      </w:r>
    </w:p>
    <w:bookmarkEnd w:id="114"/>
    <w:bookmarkStart w:name="z1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перечень бюджетных программ на очередной финансовый год в бюджете Узункольского сельского округа, не подлежащих секвестру не установлен.</w:t>
      </w:r>
    </w:p>
    <w:bookmarkEnd w:id="115"/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вводится в действие с 1 января 2022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9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9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0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0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1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1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2022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Узункольского района Костанайской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2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6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7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7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2022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8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8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9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2022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Узункольского района Костанайской области от 17.06.2022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9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0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Сатай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0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2022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Узункольского района Костанайской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1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2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2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Узункольского района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4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4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