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4c47e" w14:textId="a74c4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бюджетах поселка Тобол, сельских округов района Беимбета Майлина на 2022-2024 годы</w:t>
      </w:r>
    </w:p>
    <w:p>
      <w:pPr>
        <w:spacing w:after="0"/>
        <w:ind w:left="0"/>
        <w:jc w:val="both"/>
      </w:pPr>
      <w:r>
        <w:rPr>
          <w:rFonts w:ascii="Times New Roman"/>
          <w:b w:val="false"/>
          <w:i w:val="false"/>
          <w:color w:val="000000"/>
          <w:sz w:val="28"/>
        </w:rPr>
        <w:t>Решение маслихата района Беимбета Майлина Костанайской области от 29 декабря 2021 года № 79.</w:t>
      </w:r>
    </w:p>
    <w:p>
      <w:pPr>
        <w:spacing w:after="0"/>
        <w:ind w:left="0"/>
        <w:jc w:val="both"/>
      </w:pPr>
      <w:bookmarkStart w:name="z4" w:id="0"/>
      <w:r>
        <w:rPr>
          <w:rFonts w:ascii="Times New Roman"/>
          <w:b w:val="false"/>
          <w:i w:val="false"/>
          <w:color w:val="000000"/>
          <w:sz w:val="28"/>
        </w:rPr>
        <w:t xml:space="preserve">
      В соответствии с пунктом 2-7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маслихат района РЕШИЛ:</w:t>
      </w:r>
    </w:p>
    <w:bookmarkEnd w:id="0"/>
    <w:bookmarkStart w:name="z5" w:id="1"/>
    <w:p>
      <w:pPr>
        <w:spacing w:after="0"/>
        <w:ind w:left="0"/>
        <w:jc w:val="both"/>
      </w:pPr>
      <w:r>
        <w:rPr>
          <w:rFonts w:ascii="Times New Roman"/>
          <w:b w:val="false"/>
          <w:i w:val="false"/>
          <w:color w:val="000000"/>
          <w:sz w:val="28"/>
        </w:rPr>
        <w:t xml:space="preserve">
      1. Утвердить бюджет поселка Тобол на 2022-2024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2022 год в следующих объемах:</w:t>
      </w:r>
    </w:p>
    <w:bookmarkEnd w:id="1"/>
    <w:bookmarkStart w:name="z6" w:id="2"/>
    <w:p>
      <w:pPr>
        <w:spacing w:after="0"/>
        <w:ind w:left="0"/>
        <w:jc w:val="both"/>
      </w:pPr>
      <w:r>
        <w:rPr>
          <w:rFonts w:ascii="Times New Roman"/>
          <w:b w:val="false"/>
          <w:i w:val="false"/>
          <w:color w:val="000000"/>
          <w:sz w:val="28"/>
        </w:rPr>
        <w:t>
      1) доходы – 82001,0 тысяч тенге, в том числе по:</w:t>
      </w:r>
    </w:p>
    <w:bookmarkEnd w:id="2"/>
    <w:bookmarkStart w:name="z9" w:id="3"/>
    <w:p>
      <w:pPr>
        <w:spacing w:after="0"/>
        <w:ind w:left="0"/>
        <w:jc w:val="both"/>
      </w:pPr>
      <w:r>
        <w:rPr>
          <w:rFonts w:ascii="Times New Roman"/>
          <w:b w:val="false"/>
          <w:i w:val="false"/>
          <w:color w:val="000000"/>
          <w:sz w:val="28"/>
        </w:rPr>
        <w:t>
      налоговым поступлениям – 18 330,0 тысяч тенге;</w:t>
      </w:r>
    </w:p>
    <w:bookmarkEnd w:id="3"/>
    <w:bookmarkStart w:name="z10" w:id="4"/>
    <w:p>
      <w:pPr>
        <w:spacing w:after="0"/>
        <w:ind w:left="0"/>
        <w:jc w:val="both"/>
      </w:pPr>
      <w:r>
        <w:rPr>
          <w:rFonts w:ascii="Times New Roman"/>
          <w:b w:val="false"/>
          <w:i w:val="false"/>
          <w:color w:val="000000"/>
          <w:sz w:val="28"/>
        </w:rPr>
        <w:t>
      неналоговым поступлениям – 412,0 тысяч тенге;</w:t>
      </w:r>
    </w:p>
    <w:bookmarkEnd w:id="4"/>
    <w:bookmarkStart w:name="z11" w:id="5"/>
    <w:p>
      <w:pPr>
        <w:spacing w:after="0"/>
        <w:ind w:left="0"/>
        <w:jc w:val="both"/>
      </w:pPr>
      <w:r>
        <w:rPr>
          <w:rFonts w:ascii="Times New Roman"/>
          <w:b w:val="false"/>
          <w:i w:val="false"/>
          <w:color w:val="000000"/>
          <w:sz w:val="28"/>
        </w:rPr>
        <w:t>
      поступлениям от продажи основного капитала – 0,0 тысяч тенге;</w:t>
      </w:r>
    </w:p>
    <w:bookmarkEnd w:id="5"/>
    <w:bookmarkStart w:name="z12" w:id="6"/>
    <w:p>
      <w:pPr>
        <w:spacing w:after="0"/>
        <w:ind w:left="0"/>
        <w:jc w:val="both"/>
      </w:pPr>
      <w:r>
        <w:rPr>
          <w:rFonts w:ascii="Times New Roman"/>
          <w:b w:val="false"/>
          <w:i w:val="false"/>
          <w:color w:val="000000"/>
          <w:sz w:val="28"/>
        </w:rPr>
        <w:t>
      поступлениям трансфертов – 63 259,0 тысяч тенге;</w:t>
      </w:r>
    </w:p>
    <w:bookmarkEnd w:id="6"/>
    <w:bookmarkStart w:name="z13" w:id="7"/>
    <w:p>
      <w:pPr>
        <w:spacing w:after="0"/>
        <w:ind w:left="0"/>
        <w:jc w:val="both"/>
      </w:pPr>
      <w:r>
        <w:rPr>
          <w:rFonts w:ascii="Times New Roman"/>
          <w:b w:val="false"/>
          <w:i w:val="false"/>
          <w:color w:val="000000"/>
          <w:sz w:val="28"/>
        </w:rPr>
        <w:t>
      2) затраты – 87 015,3 тысяч тенге;</w:t>
      </w:r>
    </w:p>
    <w:bookmarkEnd w:id="7"/>
    <w:bookmarkStart w:name="z14" w:id="8"/>
    <w:p>
      <w:pPr>
        <w:spacing w:after="0"/>
        <w:ind w:left="0"/>
        <w:jc w:val="both"/>
      </w:pPr>
      <w:r>
        <w:rPr>
          <w:rFonts w:ascii="Times New Roman"/>
          <w:b w:val="false"/>
          <w:i w:val="false"/>
          <w:color w:val="000000"/>
          <w:sz w:val="28"/>
        </w:rPr>
        <w:t>
      3) чистое бюджетное кредитование – 0,0 тысяч тенге, в том числе:</w:t>
      </w:r>
    </w:p>
    <w:bookmarkEnd w:id="8"/>
    <w:bookmarkStart w:name="z15" w:id="9"/>
    <w:p>
      <w:pPr>
        <w:spacing w:after="0"/>
        <w:ind w:left="0"/>
        <w:jc w:val="both"/>
      </w:pPr>
      <w:r>
        <w:rPr>
          <w:rFonts w:ascii="Times New Roman"/>
          <w:b w:val="false"/>
          <w:i w:val="false"/>
          <w:color w:val="000000"/>
          <w:sz w:val="28"/>
        </w:rPr>
        <w:t>
      бюджетные кредиты – 0,0 тысяч тенге;</w:t>
      </w:r>
    </w:p>
    <w:bookmarkEnd w:id="9"/>
    <w:bookmarkStart w:name="z16" w:id="10"/>
    <w:p>
      <w:pPr>
        <w:spacing w:after="0"/>
        <w:ind w:left="0"/>
        <w:jc w:val="both"/>
      </w:pPr>
      <w:r>
        <w:rPr>
          <w:rFonts w:ascii="Times New Roman"/>
          <w:b w:val="false"/>
          <w:i w:val="false"/>
          <w:color w:val="000000"/>
          <w:sz w:val="28"/>
        </w:rPr>
        <w:t>
      погашение бюджетных кредитов – 0,0 тысяч тенге;</w:t>
      </w:r>
    </w:p>
    <w:bookmarkEnd w:id="10"/>
    <w:bookmarkStart w:name="z17" w:id="11"/>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1"/>
    <w:p>
      <w:pPr>
        <w:spacing w:after="0"/>
        <w:ind w:left="0"/>
        <w:jc w:val="both"/>
      </w:pPr>
      <w:r>
        <w:rPr>
          <w:rFonts w:ascii="Times New Roman"/>
          <w:b w:val="false"/>
          <w:i w:val="false"/>
          <w:color w:val="000000"/>
          <w:sz w:val="28"/>
        </w:rPr>
        <w:t>
      5) дефицит (профицит) бюджета – -5 014,3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5 014,3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маслихата района Беимбета Майлина Костанайской области от 28.11.2022 </w:t>
      </w:r>
      <w:r>
        <w:rPr>
          <w:rFonts w:ascii="Times New Roman"/>
          <w:b w:val="false"/>
          <w:i w:val="false"/>
          <w:color w:val="000000"/>
          <w:sz w:val="28"/>
        </w:rPr>
        <w:t>№ 147</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2. Учесть, что в бюджете поселка Тобол предусмотрен объем субвенций, передаваемых из районного бюджета на 2022 год в сумме 58 535,0 тысяч тенге.</w:t>
      </w:r>
    </w:p>
    <w:bookmarkEnd w:id="12"/>
    <w:bookmarkStart w:name="z19" w:id="13"/>
    <w:p>
      <w:pPr>
        <w:spacing w:after="0"/>
        <w:ind w:left="0"/>
        <w:jc w:val="both"/>
      </w:pPr>
      <w:r>
        <w:rPr>
          <w:rFonts w:ascii="Times New Roman"/>
          <w:b w:val="false"/>
          <w:i w:val="false"/>
          <w:color w:val="000000"/>
          <w:sz w:val="28"/>
        </w:rPr>
        <w:t xml:space="preserve">
      3. Утвердить бюджет Асенкритовского сельского округа на 2022-2024 годы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соответственно, в том числе на 2022 год в следующих объемах:</w:t>
      </w:r>
    </w:p>
    <w:bookmarkEnd w:id="13"/>
    <w:bookmarkStart w:name="z20" w:id="14"/>
    <w:p>
      <w:pPr>
        <w:spacing w:after="0"/>
        <w:ind w:left="0"/>
        <w:jc w:val="both"/>
      </w:pPr>
      <w:r>
        <w:rPr>
          <w:rFonts w:ascii="Times New Roman"/>
          <w:b w:val="false"/>
          <w:i w:val="false"/>
          <w:color w:val="000000"/>
          <w:sz w:val="28"/>
        </w:rPr>
        <w:t>
      1) доходы – 39 752,8 тысяч тенге, в том числе по:</w:t>
      </w:r>
    </w:p>
    <w:bookmarkEnd w:id="14"/>
    <w:bookmarkStart w:name="z23" w:id="15"/>
    <w:p>
      <w:pPr>
        <w:spacing w:after="0"/>
        <w:ind w:left="0"/>
        <w:jc w:val="both"/>
      </w:pPr>
      <w:r>
        <w:rPr>
          <w:rFonts w:ascii="Times New Roman"/>
          <w:b w:val="false"/>
          <w:i w:val="false"/>
          <w:color w:val="000000"/>
          <w:sz w:val="28"/>
        </w:rPr>
        <w:t>
      налоговым поступлениям – 9 654,0 тысяч тенге;</w:t>
      </w:r>
    </w:p>
    <w:bookmarkEnd w:id="15"/>
    <w:bookmarkStart w:name="z24" w:id="16"/>
    <w:p>
      <w:pPr>
        <w:spacing w:after="0"/>
        <w:ind w:left="0"/>
        <w:jc w:val="both"/>
      </w:pPr>
      <w:r>
        <w:rPr>
          <w:rFonts w:ascii="Times New Roman"/>
          <w:b w:val="false"/>
          <w:i w:val="false"/>
          <w:color w:val="000000"/>
          <w:sz w:val="28"/>
        </w:rPr>
        <w:t>
      неналоговым поступлениям – 0,0 тысяч тенге;</w:t>
      </w:r>
    </w:p>
    <w:bookmarkEnd w:id="16"/>
    <w:bookmarkStart w:name="z25" w:id="17"/>
    <w:p>
      <w:pPr>
        <w:spacing w:after="0"/>
        <w:ind w:left="0"/>
        <w:jc w:val="both"/>
      </w:pPr>
      <w:r>
        <w:rPr>
          <w:rFonts w:ascii="Times New Roman"/>
          <w:b w:val="false"/>
          <w:i w:val="false"/>
          <w:color w:val="000000"/>
          <w:sz w:val="28"/>
        </w:rPr>
        <w:t>
      поступлениям от продажи основного капитала – 0 тысяч тенге;</w:t>
      </w:r>
    </w:p>
    <w:bookmarkEnd w:id="17"/>
    <w:bookmarkStart w:name="z26" w:id="18"/>
    <w:p>
      <w:pPr>
        <w:spacing w:after="0"/>
        <w:ind w:left="0"/>
        <w:jc w:val="both"/>
      </w:pPr>
      <w:r>
        <w:rPr>
          <w:rFonts w:ascii="Times New Roman"/>
          <w:b w:val="false"/>
          <w:i w:val="false"/>
          <w:color w:val="000000"/>
          <w:sz w:val="28"/>
        </w:rPr>
        <w:t>
      поступлениям трансфертов – 30 098,8 тысяч тенге;</w:t>
      </w:r>
    </w:p>
    <w:bookmarkEnd w:id="18"/>
    <w:bookmarkStart w:name="z27" w:id="19"/>
    <w:p>
      <w:pPr>
        <w:spacing w:after="0"/>
        <w:ind w:left="0"/>
        <w:jc w:val="both"/>
      </w:pPr>
      <w:r>
        <w:rPr>
          <w:rFonts w:ascii="Times New Roman"/>
          <w:b w:val="false"/>
          <w:i w:val="false"/>
          <w:color w:val="000000"/>
          <w:sz w:val="28"/>
        </w:rPr>
        <w:t>
      2) затраты – 40 803,3 тысяч тенге;</w:t>
      </w:r>
    </w:p>
    <w:bookmarkEnd w:id="19"/>
    <w:bookmarkStart w:name="z28" w:id="20"/>
    <w:p>
      <w:pPr>
        <w:spacing w:after="0"/>
        <w:ind w:left="0"/>
        <w:jc w:val="both"/>
      </w:pPr>
      <w:r>
        <w:rPr>
          <w:rFonts w:ascii="Times New Roman"/>
          <w:b w:val="false"/>
          <w:i w:val="false"/>
          <w:color w:val="000000"/>
          <w:sz w:val="28"/>
        </w:rPr>
        <w:t>
      3) чистое бюджетное кредитование – 0,0 тысяч тенге, в том числе:</w:t>
      </w:r>
    </w:p>
    <w:bookmarkEnd w:id="20"/>
    <w:bookmarkStart w:name="z29" w:id="21"/>
    <w:p>
      <w:pPr>
        <w:spacing w:after="0"/>
        <w:ind w:left="0"/>
        <w:jc w:val="both"/>
      </w:pPr>
      <w:r>
        <w:rPr>
          <w:rFonts w:ascii="Times New Roman"/>
          <w:b w:val="false"/>
          <w:i w:val="false"/>
          <w:color w:val="000000"/>
          <w:sz w:val="28"/>
        </w:rPr>
        <w:t>
      бюджетные кредиты – 0,0 тысяч тенге;</w:t>
      </w:r>
    </w:p>
    <w:bookmarkEnd w:id="21"/>
    <w:bookmarkStart w:name="z30" w:id="22"/>
    <w:p>
      <w:pPr>
        <w:spacing w:after="0"/>
        <w:ind w:left="0"/>
        <w:jc w:val="both"/>
      </w:pPr>
      <w:r>
        <w:rPr>
          <w:rFonts w:ascii="Times New Roman"/>
          <w:b w:val="false"/>
          <w:i w:val="false"/>
          <w:color w:val="000000"/>
          <w:sz w:val="28"/>
        </w:rPr>
        <w:t>
      погашение бюджетных кредитов – 0,0 тысяч тенге;</w:t>
      </w:r>
    </w:p>
    <w:bookmarkEnd w:id="22"/>
    <w:bookmarkStart w:name="z31" w:id="23"/>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23"/>
    <w:p>
      <w:pPr>
        <w:spacing w:after="0"/>
        <w:ind w:left="0"/>
        <w:jc w:val="both"/>
      </w:pPr>
      <w:r>
        <w:rPr>
          <w:rFonts w:ascii="Times New Roman"/>
          <w:b w:val="false"/>
          <w:i w:val="false"/>
          <w:color w:val="000000"/>
          <w:sz w:val="28"/>
        </w:rPr>
        <w:t>
      5) дефицит (профицит) бюджета – -1 050,5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1 050,5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маслихата района Беимбета Майлина Костанайской области от 28.11.2022 </w:t>
      </w:r>
      <w:r>
        <w:rPr>
          <w:rFonts w:ascii="Times New Roman"/>
          <w:b w:val="false"/>
          <w:i w:val="false"/>
          <w:color w:val="000000"/>
          <w:sz w:val="28"/>
        </w:rPr>
        <w:t>№ 147</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32" w:id="24"/>
    <w:p>
      <w:pPr>
        <w:spacing w:after="0"/>
        <w:ind w:left="0"/>
        <w:jc w:val="both"/>
      </w:pPr>
      <w:r>
        <w:rPr>
          <w:rFonts w:ascii="Times New Roman"/>
          <w:b w:val="false"/>
          <w:i w:val="false"/>
          <w:color w:val="000000"/>
          <w:sz w:val="28"/>
        </w:rPr>
        <w:t>
      4. Учесть, что в бюджете Асенкритовского сельского округа предусмотрен объем субвенций, передаваемых из районного бюджета на 2022 год в сумме 28 074,0 тысяч тенге.</w:t>
      </w:r>
    </w:p>
    <w:bookmarkEnd w:id="24"/>
    <w:bookmarkStart w:name="z33" w:id="25"/>
    <w:p>
      <w:pPr>
        <w:spacing w:after="0"/>
        <w:ind w:left="0"/>
        <w:jc w:val="both"/>
      </w:pPr>
      <w:r>
        <w:rPr>
          <w:rFonts w:ascii="Times New Roman"/>
          <w:b w:val="false"/>
          <w:i w:val="false"/>
          <w:color w:val="000000"/>
          <w:sz w:val="28"/>
        </w:rPr>
        <w:t xml:space="preserve">
      5. Утвердить бюджет Белинского сельского округа на 2022-2024 годы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соответственно, в том числе на 2022 год в следующих объемах:</w:t>
      </w:r>
    </w:p>
    <w:bookmarkEnd w:id="25"/>
    <w:bookmarkStart w:name="z34" w:id="26"/>
    <w:p>
      <w:pPr>
        <w:spacing w:after="0"/>
        <w:ind w:left="0"/>
        <w:jc w:val="both"/>
      </w:pPr>
      <w:r>
        <w:rPr>
          <w:rFonts w:ascii="Times New Roman"/>
          <w:b w:val="false"/>
          <w:i w:val="false"/>
          <w:color w:val="000000"/>
          <w:sz w:val="28"/>
        </w:rPr>
        <w:t>
      1) доходы – 23 165,0 тысяч тенге, в том числе по:</w:t>
      </w:r>
    </w:p>
    <w:bookmarkEnd w:id="26"/>
    <w:p>
      <w:pPr>
        <w:spacing w:after="0"/>
        <w:ind w:left="0"/>
        <w:jc w:val="both"/>
      </w:pPr>
      <w:r>
        <w:rPr>
          <w:rFonts w:ascii="Times New Roman"/>
          <w:b w:val="false"/>
          <w:i w:val="false"/>
          <w:color w:val="000000"/>
          <w:sz w:val="28"/>
        </w:rPr>
        <w:t>
      налоговым поступлениям – 5 279,0 тысяч тенге;</w:t>
      </w:r>
    </w:p>
    <w:p>
      <w:pPr>
        <w:spacing w:after="0"/>
        <w:ind w:left="0"/>
        <w:jc w:val="both"/>
      </w:pPr>
      <w:r>
        <w:rPr>
          <w:rFonts w:ascii="Times New Roman"/>
          <w:b w:val="false"/>
          <w:i w:val="false"/>
          <w:color w:val="000000"/>
          <w:sz w:val="28"/>
        </w:rPr>
        <w:t>
      неналоговым поступлениям – 226,0 тысяч тенге;</w:t>
      </w:r>
    </w:p>
    <w:p>
      <w:pPr>
        <w:spacing w:after="0"/>
        <w:ind w:left="0"/>
        <w:jc w:val="both"/>
      </w:pPr>
      <w:r>
        <w:rPr>
          <w:rFonts w:ascii="Times New Roman"/>
          <w:b w:val="false"/>
          <w:i w:val="false"/>
          <w:color w:val="000000"/>
          <w:sz w:val="28"/>
        </w:rPr>
        <w:t>
      поступлениям от продажи основного капитала – 0 тысяч тенге;</w:t>
      </w:r>
    </w:p>
    <w:p>
      <w:pPr>
        <w:spacing w:after="0"/>
        <w:ind w:left="0"/>
        <w:jc w:val="both"/>
      </w:pPr>
      <w:r>
        <w:rPr>
          <w:rFonts w:ascii="Times New Roman"/>
          <w:b w:val="false"/>
          <w:i w:val="false"/>
          <w:color w:val="000000"/>
          <w:sz w:val="28"/>
        </w:rPr>
        <w:t>
      поступлениям трансфертов – 17 660,0 тысяч тенге;</w:t>
      </w:r>
    </w:p>
    <w:p>
      <w:pPr>
        <w:spacing w:after="0"/>
        <w:ind w:left="0"/>
        <w:jc w:val="both"/>
      </w:pPr>
      <w:r>
        <w:rPr>
          <w:rFonts w:ascii="Times New Roman"/>
          <w:b w:val="false"/>
          <w:i w:val="false"/>
          <w:color w:val="000000"/>
          <w:sz w:val="28"/>
        </w:rPr>
        <w:t>
      2) затраты – 25 053,8 тысяч тенге;</w:t>
      </w:r>
    </w:p>
    <w:p>
      <w:pPr>
        <w:spacing w:after="0"/>
        <w:ind w:left="0"/>
        <w:jc w:val="both"/>
      </w:pPr>
      <w:r>
        <w:rPr>
          <w:rFonts w:ascii="Times New Roman"/>
          <w:b w:val="false"/>
          <w:i w:val="false"/>
          <w:color w:val="000000"/>
          <w:sz w:val="28"/>
        </w:rPr>
        <w:t>
      3) чистое бюджетное кредитование – 0,0 тысяч тенге, в том числе:</w:t>
      </w:r>
    </w:p>
    <w:p>
      <w:pPr>
        <w:spacing w:after="0"/>
        <w:ind w:left="0"/>
        <w:jc w:val="both"/>
      </w:pPr>
      <w:r>
        <w:rPr>
          <w:rFonts w:ascii="Times New Roman"/>
          <w:b w:val="false"/>
          <w:i w:val="false"/>
          <w:color w:val="000000"/>
          <w:sz w:val="28"/>
        </w:rPr>
        <w:t>
      бюджетные кредиты – 0,0 тысяч тенге;</w:t>
      </w:r>
    </w:p>
    <w:p>
      <w:pPr>
        <w:spacing w:after="0"/>
        <w:ind w:left="0"/>
        <w:jc w:val="both"/>
      </w:pPr>
      <w:r>
        <w:rPr>
          <w:rFonts w:ascii="Times New Roman"/>
          <w:b w:val="false"/>
          <w:i w:val="false"/>
          <w:color w:val="000000"/>
          <w:sz w:val="28"/>
        </w:rPr>
        <w:t>
      погашение бюджетных кредитов – 0,0 тысяч тенге;</w:t>
      </w:r>
    </w:p>
    <w:p>
      <w:pPr>
        <w:spacing w:after="0"/>
        <w:ind w:left="0"/>
        <w:jc w:val="both"/>
      </w:pPr>
      <w:r>
        <w:rPr>
          <w:rFonts w:ascii="Times New Roman"/>
          <w:b w:val="false"/>
          <w:i w:val="false"/>
          <w:color w:val="000000"/>
          <w:sz w:val="28"/>
        </w:rPr>
        <w:t>
      4) сальдо по операциям с финансовыми активами – 0,0 тысяч тенге;</w:t>
      </w:r>
    </w:p>
    <w:p>
      <w:pPr>
        <w:spacing w:after="0"/>
        <w:ind w:left="0"/>
        <w:jc w:val="both"/>
      </w:pPr>
      <w:r>
        <w:rPr>
          <w:rFonts w:ascii="Times New Roman"/>
          <w:b w:val="false"/>
          <w:i w:val="false"/>
          <w:color w:val="000000"/>
          <w:sz w:val="28"/>
        </w:rPr>
        <w:t>
      5) дефицит (профицит) бюджета – -1 888,8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1 888,8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маслихата района Беимбета Майлина Костанайской области от 09.08.2022 </w:t>
      </w:r>
      <w:r>
        <w:rPr>
          <w:rFonts w:ascii="Times New Roman"/>
          <w:b w:val="false"/>
          <w:i w:val="false"/>
          <w:color w:val="000000"/>
          <w:sz w:val="28"/>
        </w:rPr>
        <w:t>№ 135</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46" w:id="27"/>
    <w:p>
      <w:pPr>
        <w:spacing w:after="0"/>
        <w:ind w:left="0"/>
        <w:jc w:val="both"/>
      </w:pPr>
      <w:r>
        <w:rPr>
          <w:rFonts w:ascii="Times New Roman"/>
          <w:b w:val="false"/>
          <w:i w:val="false"/>
          <w:color w:val="000000"/>
          <w:sz w:val="28"/>
        </w:rPr>
        <w:t>
      6. Учесть, что в бюджете Белинского сельского округа предусмотрен объем субвенций, передаваемых из районного бюджета на 2022 год в сумме 16 872,0 тысяч тенге.</w:t>
      </w:r>
    </w:p>
    <w:bookmarkEnd w:id="27"/>
    <w:bookmarkStart w:name="z47" w:id="28"/>
    <w:p>
      <w:pPr>
        <w:spacing w:after="0"/>
        <w:ind w:left="0"/>
        <w:jc w:val="both"/>
      </w:pPr>
      <w:r>
        <w:rPr>
          <w:rFonts w:ascii="Times New Roman"/>
          <w:b w:val="false"/>
          <w:i w:val="false"/>
          <w:color w:val="000000"/>
          <w:sz w:val="28"/>
        </w:rPr>
        <w:t xml:space="preserve">
      7. Утвердить бюджет Калининского сельского округа на 2022-2024 годы согласно </w:t>
      </w:r>
      <w:r>
        <w:rPr>
          <w:rFonts w:ascii="Times New Roman"/>
          <w:b w:val="false"/>
          <w:i w:val="false"/>
          <w:color w:val="000000"/>
          <w:sz w:val="28"/>
        </w:rPr>
        <w:t>приложениям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соответственно, в том числе на 2022 год в следующих объемах:</w:t>
      </w:r>
    </w:p>
    <w:bookmarkEnd w:id="28"/>
    <w:bookmarkStart w:name="z48" w:id="29"/>
    <w:p>
      <w:pPr>
        <w:spacing w:after="0"/>
        <w:ind w:left="0"/>
        <w:jc w:val="both"/>
      </w:pPr>
      <w:r>
        <w:rPr>
          <w:rFonts w:ascii="Times New Roman"/>
          <w:b w:val="false"/>
          <w:i w:val="false"/>
          <w:color w:val="000000"/>
          <w:sz w:val="28"/>
        </w:rPr>
        <w:t>
      1) доходы – 42 515,0 тысяч тенге, в том числе по:</w:t>
      </w:r>
    </w:p>
    <w:bookmarkEnd w:id="29"/>
    <w:bookmarkStart w:name="z37" w:id="30"/>
    <w:p>
      <w:pPr>
        <w:spacing w:after="0"/>
        <w:ind w:left="0"/>
        <w:jc w:val="both"/>
      </w:pPr>
      <w:r>
        <w:rPr>
          <w:rFonts w:ascii="Times New Roman"/>
          <w:b w:val="false"/>
          <w:i w:val="false"/>
          <w:color w:val="000000"/>
          <w:sz w:val="28"/>
        </w:rPr>
        <w:t>
      налоговым поступлениям – 8 402,0 тысяч тенге;</w:t>
      </w:r>
    </w:p>
    <w:bookmarkEnd w:id="30"/>
    <w:bookmarkStart w:name="z38" w:id="31"/>
    <w:p>
      <w:pPr>
        <w:spacing w:after="0"/>
        <w:ind w:left="0"/>
        <w:jc w:val="both"/>
      </w:pPr>
      <w:r>
        <w:rPr>
          <w:rFonts w:ascii="Times New Roman"/>
          <w:b w:val="false"/>
          <w:i w:val="false"/>
          <w:color w:val="000000"/>
          <w:sz w:val="28"/>
        </w:rPr>
        <w:t>
      неналоговым поступлениям – 0,0 тысяч тенге;</w:t>
      </w:r>
    </w:p>
    <w:bookmarkEnd w:id="31"/>
    <w:bookmarkStart w:name="z39" w:id="32"/>
    <w:p>
      <w:pPr>
        <w:spacing w:after="0"/>
        <w:ind w:left="0"/>
        <w:jc w:val="both"/>
      </w:pPr>
      <w:r>
        <w:rPr>
          <w:rFonts w:ascii="Times New Roman"/>
          <w:b w:val="false"/>
          <w:i w:val="false"/>
          <w:color w:val="000000"/>
          <w:sz w:val="28"/>
        </w:rPr>
        <w:t>
      поступлениям от продажи основного капитала – 0 тысяч тенге;</w:t>
      </w:r>
    </w:p>
    <w:bookmarkEnd w:id="32"/>
    <w:bookmarkStart w:name="z40" w:id="33"/>
    <w:p>
      <w:pPr>
        <w:spacing w:after="0"/>
        <w:ind w:left="0"/>
        <w:jc w:val="both"/>
      </w:pPr>
      <w:r>
        <w:rPr>
          <w:rFonts w:ascii="Times New Roman"/>
          <w:b w:val="false"/>
          <w:i w:val="false"/>
          <w:color w:val="000000"/>
          <w:sz w:val="28"/>
        </w:rPr>
        <w:t>
      поступлениям трансфертов – 34 113,0 тысяч тенге;</w:t>
      </w:r>
    </w:p>
    <w:bookmarkEnd w:id="33"/>
    <w:bookmarkStart w:name="z41" w:id="34"/>
    <w:p>
      <w:pPr>
        <w:spacing w:after="0"/>
        <w:ind w:left="0"/>
        <w:jc w:val="both"/>
      </w:pPr>
      <w:r>
        <w:rPr>
          <w:rFonts w:ascii="Times New Roman"/>
          <w:b w:val="false"/>
          <w:i w:val="false"/>
          <w:color w:val="000000"/>
          <w:sz w:val="28"/>
        </w:rPr>
        <w:t>
      2) затраты – 43 932,1 тысяч тенге;</w:t>
      </w:r>
    </w:p>
    <w:bookmarkEnd w:id="34"/>
    <w:bookmarkStart w:name="z42" w:id="35"/>
    <w:p>
      <w:pPr>
        <w:spacing w:after="0"/>
        <w:ind w:left="0"/>
        <w:jc w:val="both"/>
      </w:pPr>
      <w:r>
        <w:rPr>
          <w:rFonts w:ascii="Times New Roman"/>
          <w:b w:val="false"/>
          <w:i w:val="false"/>
          <w:color w:val="000000"/>
          <w:sz w:val="28"/>
        </w:rPr>
        <w:t>
      3) чистое бюджетное кредитование – 0,0 тысяч тенге, в том числе:</w:t>
      </w:r>
    </w:p>
    <w:bookmarkEnd w:id="35"/>
    <w:bookmarkStart w:name="z43" w:id="36"/>
    <w:p>
      <w:pPr>
        <w:spacing w:after="0"/>
        <w:ind w:left="0"/>
        <w:jc w:val="both"/>
      </w:pPr>
      <w:r>
        <w:rPr>
          <w:rFonts w:ascii="Times New Roman"/>
          <w:b w:val="false"/>
          <w:i w:val="false"/>
          <w:color w:val="000000"/>
          <w:sz w:val="28"/>
        </w:rPr>
        <w:t>
      бюджетные кредиты – 0,0 тысяч тенге;</w:t>
      </w:r>
    </w:p>
    <w:bookmarkEnd w:id="36"/>
    <w:bookmarkStart w:name="z44" w:id="37"/>
    <w:p>
      <w:pPr>
        <w:spacing w:after="0"/>
        <w:ind w:left="0"/>
        <w:jc w:val="both"/>
      </w:pPr>
      <w:r>
        <w:rPr>
          <w:rFonts w:ascii="Times New Roman"/>
          <w:b w:val="false"/>
          <w:i w:val="false"/>
          <w:color w:val="000000"/>
          <w:sz w:val="28"/>
        </w:rPr>
        <w:t>
      погашение бюджетных кредитов – 0,0 тысяч тенге;</w:t>
      </w:r>
    </w:p>
    <w:bookmarkEnd w:id="37"/>
    <w:bookmarkStart w:name="z45" w:id="38"/>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38"/>
    <w:p>
      <w:pPr>
        <w:spacing w:after="0"/>
        <w:ind w:left="0"/>
        <w:jc w:val="both"/>
      </w:pPr>
      <w:r>
        <w:rPr>
          <w:rFonts w:ascii="Times New Roman"/>
          <w:b w:val="false"/>
          <w:i w:val="false"/>
          <w:color w:val="000000"/>
          <w:sz w:val="28"/>
        </w:rPr>
        <w:t>
      5) дефицит (профицит) бюджета – -1 417,1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1 417,1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решения маслихата района Беимбета Майлина Костанайской области от 28.11.2022 </w:t>
      </w:r>
      <w:r>
        <w:rPr>
          <w:rFonts w:ascii="Times New Roman"/>
          <w:b w:val="false"/>
          <w:i w:val="false"/>
          <w:color w:val="000000"/>
          <w:sz w:val="28"/>
        </w:rPr>
        <w:t>№ 147</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60" w:id="39"/>
    <w:p>
      <w:pPr>
        <w:spacing w:after="0"/>
        <w:ind w:left="0"/>
        <w:jc w:val="both"/>
      </w:pPr>
      <w:r>
        <w:rPr>
          <w:rFonts w:ascii="Times New Roman"/>
          <w:b w:val="false"/>
          <w:i w:val="false"/>
          <w:color w:val="000000"/>
          <w:sz w:val="28"/>
        </w:rPr>
        <w:t>
      8. Учесть, что в бюджете Калининского сельского округа предусмотрен объем субвенций, передаваемых из районного бюджета на 2022 год в сумме 31 107,0 тысяч тенге.</w:t>
      </w:r>
    </w:p>
    <w:bookmarkEnd w:id="39"/>
    <w:bookmarkStart w:name="z61" w:id="40"/>
    <w:p>
      <w:pPr>
        <w:spacing w:after="0"/>
        <w:ind w:left="0"/>
        <w:jc w:val="both"/>
      </w:pPr>
      <w:r>
        <w:rPr>
          <w:rFonts w:ascii="Times New Roman"/>
          <w:b w:val="false"/>
          <w:i w:val="false"/>
          <w:color w:val="000000"/>
          <w:sz w:val="28"/>
        </w:rPr>
        <w:t xml:space="preserve">
      9. Утвердить бюджет Майского сельского округа на 2022-2024 годы согласно </w:t>
      </w:r>
      <w:r>
        <w:rPr>
          <w:rFonts w:ascii="Times New Roman"/>
          <w:b w:val="false"/>
          <w:i w:val="false"/>
          <w:color w:val="000000"/>
          <w:sz w:val="28"/>
        </w:rPr>
        <w:t>приложениям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соответственно, в том числе на 2022 год в следующих объемах:</w:t>
      </w:r>
    </w:p>
    <w:bookmarkEnd w:id="40"/>
    <w:bookmarkStart w:name="z62" w:id="41"/>
    <w:p>
      <w:pPr>
        <w:spacing w:after="0"/>
        <w:ind w:left="0"/>
        <w:jc w:val="both"/>
      </w:pPr>
      <w:r>
        <w:rPr>
          <w:rFonts w:ascii="Times New Roman"/>
          <w:b w:val="false"/>
          <w:i w:val="false"/>
          <w:color w:val="000000"/>
          <w:sz w:val="28"/>
        </w:rPr>
        <w:t>
      1) доходы – 38 340,0 тысяч тенге, в том числе по:</w:t>
      </w:r>
    </w:p>
    <w:bookmarkEnd w:id="41"/>
    <w:bookmarkStart w:name="z51" w:id="42"/>
    <w:p>
      <w:pPr>
        <w:spacing w:after="0"/>
        <w:ind w:left="0"/>
        <w:jc w:val="both"/>
      </w:pPr>
      <w:r>
        <w:rPr>
          <w:rFonts w:ascii="Times New Roman"/>
          <w:b w:val="false"/>
          <w:i w:val="false"/>
          <w:color w:val="000000"/>
          <w:sz w:val="28"/>
        </w:rPr>
        <w:t>
      налоговым поступлениям – 6 594,0 тысяч тенге;</w:t>
      </w:r>
    </w:p>
    <w:bookmarkEnd w:id="42"/>
    <w:bookmarkStart w:name="z52" w:id="43"/>
    <w:p>
      <w:pPr>
        <w:spacing w:after="0"/>
        <w:ind w:left="0"/>
        <w:jc w:val="both"/>
      </w:pPr>
      <w:r>
        <w:rPr>
          <w:rFonts w:ascii="Times New Roman"/>
          <w:b w:val="false"/>
          <w:i w:val="false"/>
          <w:color w:val="000000"/>
          <w:sz w:val="28"/>
        </w:rPr>
        <w:t>
      неналоговым поступлениям – 1 722,0 тысяч тенге;</w:t>
      </w:r>
    </w:p>
    <w:bookmarkEnd w:id="43"/>
    <w:bookmarkStart w:name="z53" w:id="44"/>
    <w:p>
      <w:pPr>
        <w:spacing w:after="0"/>
        <w:ind w:left="0"/>
        <w:jc w:val="both"/>
      </w:pPr>
      <w:r>
        <w:rPr>
          <w:rFonts w:ascii="Times New Roman"/>
          <w:b w:val="false"/>
          <w:i w:val="false"/>
          <w:color w:val="000000"/>
          <w:sz w:val="28"/>
        </w:rPr>
        <w:t>
      поступлениям от продажи основного капитала – 0,0 тысяч тенге;</w:t>
      </w:r>
    </w:p>
    <w:bookmarkEnd w:id="44"/>
    <w:bookmarkStart w:name="z54" w:id="45"/>
    <w:p>
      <w:pPr>
        <w:spacing w:after="0"/>
        <w:ind w:left="0"/>
        <w:jc w:val="both"/>
      </w:pPr>
      <w:r>
        <w:rPr>
          <w:rFonts w:ascii="Times New Roman"/>
          <w:b w:val="false"/>
          <w:i w:val="false"/>
          <w:color w:val="000000"/>
          <w:sz w:val="28"/>
        </w:rPr>
        <w:t>
      поступлениям трансфертов – 30 024,0 тысяч тенге;</w:t>
      </w:r>
    </w:p>
    <w:bookmarkEnd w:id="45"/>
    <w:bookmarkStart w:name="z55" w:id="46"/>
    <w:p>
      <w:pPr>
        <w:spacing w:after="0"/>
        <w:ind w:left="0"/>
        <w:jc w:val="both"/>
      </w:pPr>
      <w:r>
        <w:rPr>
          <w:rFonts w:ascii="Times New Roman"/>
          <w:b w:val="false"/>
          <w:i w:val="false"/>
          <w:color w:val="000000"/>
          <w:sz w:val="28"/>
        </w:rPr>
        <w:t>
      2) затраты – 39 795,7 тысяч тенге;</w:t>
      </w:r>
    </w:p>
    <w:bookmarkEnd w:id="46"/>
    <w:bookmarkStart w:name="z56" w:id="47"/>
    <w:p>
      <w:pPr>
        <w:spacing w:after="0"/>
        <w:ind w:left="0"/>
        <w:jc w:val="both"/>
      </w:pPr>
      <w:r>
        <w:rPr>
          <w:rFonts w:ascii="Times New Roman"/>
          <w:b w:val="false"/>
          <w:i w:val="false"/>
          <w:color w:val="000000"/>
          <w:sz w:val="28"/>
        </w:rPr>
        <w:t>
      3) чистое бюджетное кредитование – 0,0 тысяч тенге, в том числе:</w:t>
      </w:r>
    </w:p>
    <w:bookmarkEnd w:id="47"/>
    <w:bookmarkStart w:name="z57" w:id="48"/>
    <w:p>
      <w:pPr>
        <w:spacing w:after="0"/>
        <w:ind w:left="0"/>
        <w:jc w:val="both"/>
      </w:pPr>
      <w:r>
        <w:rPr>
          <w:rFonts w:ascii="Times New Roman"/>
          <w:b w:val="false"/>
          <w:i w:val="false"/>
          <w:color w:val="000000"/>
          <w:sz w:val="28"/>
        </w:rPr>
        <w:t>
      бюджетные кредиты – 0,0 тысяч тенге;</w:t>
      </w:r>
    </w:p>
    <w:bookmarkEnd w:id="48"/>
    <w:bookmarkStart w:name="z58" w:id="49"/>
    <w:p>
      <w:pPr>
        <w:spacing w:after="0"/>
        <w:ind w:left="0"/>
        <w:jc w:val="both"/>
      </w:pPr>
      <w:r>
        <w:rPr>
          <w:rFonts w:ascii="Times New Roman"/>
          <w:b w:val="false"/>
          <w:i w:val="false"/>
          <w:color w:val="000000"/>
          <w:sz w:val="28"/>
        </w:rPr>
        <w:t>
      погашение бюджетных кредитов – 0,0 тысяч тенге;</w:t>
      </w:r>
    </w:p>
    <w:bookmarkEnd w:id="49"/>
    <w:bookmarkStart w:name="z59" w:id="50"/>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50"/>
    <w:p>
      <w:pPr>
        <w:spacing w:after="0"/>
        <w:ind w:left="0"/>
        <w:jc w:val="both"/>
      </w:pPr>
      <w:r>
        <w:rPr>
          <w:rFonts w:ascii="Times New Roman"/>
          <w:b w:val="false"/>
          <w:i w:val="false"/>
          <w:color w:val="000000"/>
          <w:sz w:val="28"/>
        </w:rPr>
        <w:t>
      5) дефицит (профицит) бюджета – -1 455,7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1 455,7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решения маслихата района Беимбета Майлина Костанайской области от 28.11.2022 </w:t>
      </w:r>
      <w:r>
        <w:rPr>
          <w:rFonts w:ascii="Times New Roman"/>
          <w:b w:val="false"/>
          <w:i w:val="false"/>
          <w:color w:val="000000"/>
          <w:sz w:val="28"/>
        </w:rPr>
        <w:t>№ 147</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74" w:id="51"/>
    <w:p>
      <w:pPr>
        <w:spacing w:after="0"/>
        <w:ind w:left="0"/>
        <w:jc w:val="both"/>
      </w:pPr>
      <w:r>
        <w:rPr>
          <w:rFonts w:ascii="Times New Roman"/>
          <w:b w:val="false"/>
          <w:i w:val="false"/>
          <w:color w:val="000000"/>
          <w:sz w:val="28"/>
        </w:rPr>
        <w:t>
      10. Учесть, что в бюджете Майского сельского округа предусмотрен объем субвенций, передаваемых из районного бюджета на 2022 год в сумме 26 677,0 тысяч тенге.</w:t>
      </w:r>
    </w:p>
    <w:bookmarkEnd w:id="51"/>
    <w:bookmarkStart w:name="z75" w:id="52"/>
    <w:p>
      <w:pPr>
        <w:spacing w:after="0"/>
        <w:ind w:left="0"/>
        <w:jc w:val="both"/>
      </w:pPr>
      <w:r>
        <w:rPr>
          <w:rFonts w:ascii="Times New Roman"/>
          <w:b w:val="false"/>
          <w:i w:val="false"/>
          <w:color w:val="000000"/>
          <w:sz w:val="28"/>
        </w:rPr>
        <w:t xml:space="preserve">
      11. Утвердить бюджет Набережного сельского округа на 2022-2024 годы согласно </w:t>
      </w:r>
      <w:r>
        <w:rPr>
          <w:rFonts w:ascii="Times New Roman"/>
          <w:b w:val="false"/>
          <w:i w:val="false"/>
          <w:color w:val="000000"/>
          <w:sz w:val="28"/>
        </w:rPr>
        <w:t>приложениям 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соответственно, в том числе на 2022 год в следующих объемах:</w:t>
      </w:r>
    </w:p>
    <w:bookmarkEnd w:id="52"/>
    <w:bookmarkStart w:name="z76" w:id="53"/>
    <w:p>
      <w:pPr>
        <w:spacing w:after="0"/>
        <w:ind w:left="0"/>
        <w:jc w:val="both"/>
      </w:pPr>
      <w:r>
        <w:rPr>
          <w:rFonts w:ascii="Times New Roman"/>
          <w:b w:val="false"/>
          <w:i w:val="false"/>
          <w:color w:val="000000"/>
          <w:sz w:val="28"/>
        </w:rPr>
        <w:t>
      1) доходы – 32 144,0 тысяч тенге, в том числе по:</w:t>
      </w:r>
    </w:p>
    <w:bookmarkEnd w:id="53"/>
    <w:bookmarkStart w:name="z65" w:id="54"/>
    <w:p>
      <w:pPr>
        <w:spacing w:after="0"/>
        <w:ind w:left="0"/>
        <w:jc w:val="both"/>
      </w:pPr>
      <w:r>
        <w:rPr>
          <w:rFonts w:ascii="Times New Roman"/>
          <w:b w:val="false"/>
          <w:i w:val="false"/>
          <w:color w:val="000000"/>
          <w:sz w:val="28"/>
        </w:rPr>
        <w:t>
      налоговым поступлениям – 3 235,0 тысяч тенге;</w:t>
      </w:r>
    </w:p>
    <w:bookmarkEnd w:id="54"/>
    <w:bookmarkStart w:name="z66" w:id="55"/>
    <w:p>
      <w:pPr>
        <w:spacing w:after="0"/>
        <w:ind w:left="0"/>
        <w:jc w:val="both"/>
      </w:pPr>
      <w:r>
        <w:rPr>
          <w:rFonts w:ascii="Times New Roman"/>
          <w:b w:val="false"/>
          <w:i w:val="false"/>
          <w:color w:val="000000"/>
          <w:sz w:val="28"/>
        </w:rPr>
        <w:t>
      неналоговым поступлениям – 31,0 тысяч тенге;</w:t>
      </w:r>
    </w:p>
    <w:bookmarkEnd w:id="55"/>
    <w:bookmarkStart w:name="z67" w:id="56"/>
    <w:p>
      <w:pPr>
        <w:spacing w:after="0"/>
        <w:ind w:left="0"/>
        <w:jc w:val="both"/>
      </w:pPr>
      <w:r>
        <w:rPr>
          <w:rFonts w:ascii="Times New Roman"/>
          <w:b w:val="false"/>
          <w:i w:val="false"/>
          <w:color w:val="000000"/>
          <w:sz w:val="28"/>
        </w:rPr>
        <w:t>
      поступлениям от продажи основного капитала – 0,0 тысяч тенге;</w:t>
      </w:r>
    </w:p>
    <w:bookmarkEnd w:id="56"/>
    <w:bookmarkStart w:name="z68" w:id="57"/>
    <w:p>
      <w:pPr>
        <w:spacing w:after="0"/>
        <w:ind w:left="0"/>
        <w:jc w:val="both"/>
      </w:pPr>
      <w:r>
        <w:rPr>
          <w:rFonts w:ascii="Times New Roman"/>
          <w:b w:val="false"/>
          <w:i w:val="false"/>
          <w:color w:val="000000"/>
          <w:sz w:val="28"/>
        </w:rPr>
        <w:t>
      поступлениям трансфертов – 28 878,0 тысяч тенге;</w:t>
      </w:r>
    </w:p>
    <w:bookmarkEnd w:id="57"/>
    <w:bookmarkStart w:name="z69" w:id="58"/>
    <w:p>
      <w:pPr>
        <w:spacing w:after="0"/>
        <w:ind w:left="0"/>
        <w:jc w:val="both"/>
      </w:pPr>
      <w:r>
        <w:rPr>
          <w:rFonts w:ascii="Times New Roman"/>
          <w:b w:val="false"/>
          <w:i w:val="false"/>
          <w:color w:val="000000"/>
          <w:sz w:val="28"/>
        </w:rPr>
        <w:t>
      2) затраты – 32 404,4 тысяч тенге;</w:t>
      </w:r>
    </w:p>
    <w:bookmarkEnd w:id="58"/>
    <w:bookmarkStart w:name="z70" w:id="59"/>
    <w:p>
      <w:pPr>
        <w:spacing w:after="0"/>
        <w:ind w:left="0"/>
        <w:jc w:val="both"/>
      </w:pPr>
      <w:r>
        <w:rPr>
          <w:rFonts w:ascii="Times New Roman"/>
          <w:b w:val="false"/>
          <w:i w:val="false"/>
          <w:color w:val="000000"/>
          <w:sz w:val="28"/>
        </w:rPr>
        <w:t>
      3) чистое бюджетное кредитование – 0,0 тысяч тенге, в том числе:</w:t>
      </w:r>
    </w:p>
    <w:bookmarkEnd w:id="59"/>
    <w:bookmarkStart w:name="z71" w:id="60"/>
    <w:p>
      <w:pPr>
        <w:spacing w:after="0"/>
        <w:ind w:left="0"/>
        <w:jc w:val="both"/>
      </w:pPr>
      <w:r>
        <w:rPr>
          <w:rFonts w:ascii="Times New Roman"/>
          <w:b w:val="false"/>
          <w:i w:val="false"/>
          <w:color w:val="000000"/>
          <w:sz w:val="28"/>
        </w:rPr>
        <w:t>
      бюджетные кредиты – 0,0 тысяч тенге;</w:t>
      </w:r>
    </w:p>
    <w:bookmarkEnd w:id="60"/>
    <w:bookmarkStart w:name="z72" w:id="61"/>
    <w:p>
      <w:pPr>
        <w:spacing w:after="0"/>
        <w:ind w:left="0"/>
        <w:jc w:val="both"/>
      </w:pPr>
      <w:r>
        <w:rPr>
          <w:rFonts w:ascii="Times New Roman"/>
          <w:b w:val="false"/>
          <w:i w:val="false"/>
          <w:color w:val="000000"/>
          <w:sz w:val="28"/>
        </w:rPr>
        <w:t>
      погашение бюджетных кредитов – 0,0 тысяч тенге;</w:t>
      </w:r>
    </w:p>
    <w:bookmarkEnd w:id="61"/>
    <w:bookmarkStart w:name="z73" w:id="6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62"/>
    <w:p>
      <w:pPr>
        <w:spacing w:after="0"/>
        <w:ind w:left="0"/>
        <w:jc w:val="both"/>
      </w:pPr>
      <w:r>
        <w:rPr>
          <w:rFonts w:ascii="Times New Roman"/>
          <w:b w:val="false"/>
          <w:i w:val="false"/>
          <w:color w:val="000000"/>
          <w:sz w:val="28"/>
        </w:rPr>
        <w:t>
      5) дефицит (профицит) бюджета – -260,4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260,4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решения маслихата района Беимбета Майлина Костанайской области от 28.11.2022 </w:t>
      </w:r>
      <w:r>
        <w:rPr>
          <w:rFonts w:ascii="Times New Roman"/>
          <w:b w:val="false"/>
          <w:i w:val="false"/>
          <w:color w:val="000000"/>
          <w:sz w:val="28"/>
        </w:rPr>
        <w:t>№ 147</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88" w:id="63"/>
    <w:p>
      <w:pPr>
        <w:spacing w:after="0"/>
        <w:ind w:left="0"/>
        <w:jc w:val="both"/>
      </w:pPr>
      <w:r>
        <w:rPr>
          <w:rFonts w:ascii="Times New Roman"/>
          <w:b w:val="false"/>
          <w:i w:val="false"/>
          <w:color w:val="000000"/>
          <w:sz w:val="28"/>
        </w:rPr>
        <w:t>
      12. Учесть, что в бюджете Набережного сельского округа предусмотрен объем субвенций, передаваемых из районного бюджета на 2022 год в сумме 27 403,0 тысяч тенге.</w:t>
      </w:r>
    </w:p>
    <w:bookmarkEnd w:id="63"/>
    <w:bookmarkStart w:name="z89" w:id="64"/>
    <w:p>
      <w:pPr>
        <w:spacing w:after="0"/>
        <w:ind w:left="0"/>
        <w:jc w:val="both"/>
      </w:pPr>
      <w:r>
        <w:rPr>
          <w:rFonts w:ascii="Times New Roman"/>
          <w:b w:val="false"/>
          <w:i w:val="false"/>
          <w:color w:val="000000"/>
          <w:sz w:val="28"/>
        </w:rPr>
        <w:t xml:space="preserve">
      13. Утвердить бюджет Новоильиновского сельского округа на 2022-2024 годы согласно </w:t>
      </w:r>
      <w:r>
        <w:rPr>
          <w:rFonts w:ascii="Times New Roman"/>
          <w:b w:val="false"/>
          <w:i w:val="false"/>
          <w:color w:val="000000"/>
          <w:sz w:val="28"/>
        </w:rPr>
        <w:t>приложениям 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соответственно, в том числе на 2022 год в следующих объемах:</w:t>
      </w:r>
    </w:p>
    <w:bookmarkEnd w:id="64"/>
    <w:bookmarkStart w:name="z90" w:id="65"/>
    <w:p>
      <w:pPr>
        <w:spacing w:after="0"/>
        <w:ind w:left="0"/>
        <w:jc w:val="both"/>
      </w:pPr>
      <w:r>
        <w:rPr>
          <w:rFonts w:ascii="Times New Roman"/>
          <w:b w:val="false"/>
          <w:i w:val="false"/>
          <w:color w:val="000000"/>
          <w:sz w:val="28"/>
        </w:rPr>
        <w:t>
      1) доходы – 39 918,3 тысяч тенге, в том числе по:</w:t>
      </w:r>
    </w:p>
    <w:bookmarkEnd w:id="65"/>
    <w:bookmarkStart w:name="z79" w:id="66"/>
    <w:p>
      <w:pPr>
        <w:spacing w:after="0"/>
        <w:ind w:left="0"/>
        <w:jc w:val="both"/>
      </w:pPr>
      <w:r>
        <w:rPr>
          <w:rFonts w:ascii="Times New Roman"/>
          <w:b w:val="false"/>
          <w:i w:val="false"/>
          <w:color w:val="000000"/>
          <w:sz w:val="28"/>
        </w:rPr>
        <w:t>
      налоговым поступлениям – 7 309,0 тысяч тенге;</w:t>
      </w:r>
    </w:p>
    <w:bookmarkEnd w:id="66"/>
    <w:bookmarkStart w:name="z80" w:id="67"/>
    <w:p>
      <w:pPr>
        <w:spacing w:after="0"/>
        <w:ind w:left="0"/>
        <w:jc w:val="both"/>
      </w:pPr>
      <w:r>
        <w:rPr>
          <w:rFonts w:ascii="Times New Roman"/>
          <w:b w:val="false"/>
          <w:i w:val="false"/>
          <w:color w:val="000000"/>
          <w:sz w:val="28"/>
        </w:rPr>
        <w:t>
      неналоговым поступлениям – 0,0 тысяч тенге;</w:t>
      </w:r>
    </w:p>
    <w:bookmarkEnd w:id="67"/>
    <w:bookmarkStart w:name="z81" w:id="68"/>
    <w:p>
      <w:pPr>
        <w:spacing w:after="0"/>
        <w:ind w:left="0"/>
        <w:jc w:val="both"/>
      </w:pPr>
      <w:r>
        <w:rPr>
          <w:rFonts w:ascii="Times New Roman"/>
          <w:b w:val="false"/>
          <w:i w:val="false"/>
          <w:color w:val="000000"/>
          <w:sz w:val="28"/>
        </w:rPr>
        <w:t>
      поступлениям от продажи основного капитала – 0,0 тысяч тенге;</w:t>
      </w:r>
    </w:p>
    <w:bookmarkEnd w:id="68"/>
    <w:bookmarkStart w:name="z82" w:id="69"/>
    <w:p>
      <w:pPr>
        <w:spacing w:after="0"/>
        <w:ind w:left="0"/>
        <w:jc w:val="both"/>
      </w:pPr>
      <w:r>
        <w:rPr>
          <w:rFonts w:ascii="Times New Roman"/>
          <w:b w:val="false"/>
          <w:i w:val="false"/>
          <w:color w:val="000000"/>
          <w:sz w:val="28"/>
        </w:rPr>
        <w:t>
      поступлениям трансфертов – 32 609,3 тысяч тенге;</w:t>
      </w:r>
    </w:p>
    <w:bookmarkEnd w:id="69"/>
    <w:bookmarkStart w:name="z83" w:id="70"/>
    <w:p>
      <w:pPr>
        <w:spacing w:after="0"/>
        <w:ind w:left="0"/>
        <w:jc w:val="both"/>
      </w:pPr>
      <w:r>
        <w:rPr>
          <w:rFonts w:ascii="Times New Roman"/>
          <w:b w:val="false"/>
          <w:i w:val="false"/>
          <w:color w:val="000000"/>
          <w:sz w:val="28"/>
        </w:rPr>
        <w:t>
      2) затраты – 41 082,1 тысяч тенге;</w:t>
      </w:r>
    </w:p>
    <w:bookmarkEnd w:id="70"/>
    <w:bookmarkStart w:name="z84" w:id="71"/>
    <w:p>
      <w:pPr>
        <w:spacing w:after="0"/>
        <w:ind w:left="0"/>
        <w:jc w:val="both"/>
      </w:pPr>
      <w:r>
        <w:rPr>
          <w:rFonts w:ascii="Times New Roman"/>
          <w:b w:val="false"/>
          <w:i w:val="false"/>
          <w:color w:val="000000"/>
          <w:sz w:val="28"/>
        </w:rPr>
        <w:t>
      3) чистое бюджетное кредитование – 0,0 тысяч тенге, в том числе:</w:t>
      </w:r>
    </w:p>
    <w:bookmarkEnd w:id="71"/>
    <w:bookmarkStart w:name="z85" w:id="72"/>
    <w:p>
      <w:pPr>
        <w:spacing w:after="0"/>
        <w:ind w:left="0"/>
        <w:jc w:val="both"/>
      </w:pPr>
      <w:r>
        <w:rPr>
          <w:rFonts w:ascii="Times New Roman"/>
          <w:b w:val="false"/>
          <w:i w:val="false"/>
          <w:color w:val="000000"/>
          <w:sz w:val="28"/>
        </w:rPr>
        <w:t>
      бюджетные кредиты – 0,0 тысяч тенге;</w:t>
      </w:r>
    </w:p>
    <w:bookmarkEnd w:id="72"/>
    <w:bookmarkStart w:name="z86" w:id="73"/>
    <w:p>
      <w:pPr>
        <w:spacing w:after="0"/>
        <w:ind w:left="0"/>
        <w:jc w:val="both"/>
      </w:pPr>
      <w:r>
        <w:rPr>
          <w:rFonts w:ascii="Times New Roman"/>
          <w:b w:val="false"/>
          <w:i w:val="false"/>
          <w:color w:val="000000"/>
          <w:sz w:val="28"/>
        </w:rPr>
        <w:t>
      погашение бюджетных кредитов – 0,0 тысяч тенге;</w:t>
      </w:r>
    </w:p>
    <w:bookmarkEnd w:id="73"/>
    <w:bookmarkStart w:name="z87" w:id="74"/>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74"/>
    <w:p>
      <w:pPr>
        <w:spacing w:after="0"/>
        <w:ind w:left="0"/>
        <w:jc w:val="both"/>
      </w:pPr>
      <w:r>
        <w:rPr>
          <w:rFonts w:ascii="Times New Roman"/>
          <w:b w:val="false"/>
          <w:i w:val="false"/>
          <w:color w:val="000000"/>
          <w:sz w:val="28"/>
        </w:rPr>
        <w:t>
      5) дефицит (профицит) бюджета – -1 163,8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1 163,8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маслихата района Беимбета Майлина Костанайской области от 28.11.2022 </w:t>
      </w:r>
      <w:r>
        <w:rPr>
          <w:rFonts w:ascii="Times New Roman"/>
          <w:b w:val="false"/>
          <w:i w:val="false"/>
          <w:color w:val="000000"/>
          <w:sz w:val="28"/>
        </w:rPr>
        <w:t>№ 147</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02" w:id="75"/>
    <w:p>
      <w:pPr>
        <w:spacing w:after="0"/>
        <w:ind w:left="0"/>
        <w:jc w:val="both"/>
      </w:pPr>
      <w:r>
        <w:rPr>
          <w:rFonts w:ascii="Times New Roman"/>
          <w:b w:val="false"/>
          <w:i w:val="false"/>
          <w:color w:val="000000"/>
          <w:sz w:val="28"/>
        </w:rPr>
        <w:t>
      14. Учесть, что в бюджете Новоильиновского сельского округа предусмотрен объем субвенций, передаваемых из районного бюджета на 2022 год в сумме 29 760,0 тысяч тенге.</w:t>
      </w:r>
    </w:p>
    <w:bookmarkEnd w:id="75"/>
    <w:bookmarkStart w:name="z103" w:id="76"/>
    <w:p>
      <w:pPr>
        <w:spacing w:after="0"/>
        <w:ind w:left="0"/>
        <w:jc w:val="both"/>
      </w:pPr>
      <w:r>
        <w:rPr>
          <w:rFonts w:ascii="Times New Roman"/>
          <w:b w:val="false"/>
          <w:i w:val="false"/>
          <w:color w:val="000000"/>
          <w:sz w:val="28"/>
        </w:rPr>
        <w:t xml:space="preserve">
      15. Утвердить бюджет Павловского сельского округа на 2022-2024 годы согласно </w:t>
      </w:r>
      <w:r>
        <w:rPr>
          <w:rFonts w:ascii="Times New Roman"/>
          <w:b w:val="false"/>
          <w:i w:val="false"/>
          <w:color w:val="000000"/>
          <w:sz w:val="28"/>
        </w:rPr>
        <w:t>приложениям 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соответственно, в том числе на 2022 год в следующих объемах:</w:t>
      </w:r>
    </w:p>
    <w:bookmarkEnd w:id="76"/>
    <w:bookmarkStart w:name="z104" w:id="77"/>
    <w:p>
      <w:pPr>
        <w:spacing w:after="0"/>
        <w:ind w:left="0"/>
        <w:jc w:val="both"/>
      </w:pPr>
      <w:r>
        <w:rPr>
          <w:rFonts w:ascii="Times New Roman"/>
          <w:b w:val="false"/>
          <w:i w:val="false"/>
          <w:color w:val="000000"/>
          <w:sz w:val="28"/>
        </w:rPr>
        <w:t>
      1) доходы – 28 227,0 тысяч тенге, в том числе по:</w:t>
      </w:r>
    </w:p>
    <w:bookmarkEnd w:id="77"/>
    <w:bookmarkStart w:name="z93" w:id="78"/>
    <w:p>
      <w:pPr>
        <w:spacing w:after="0"/>
        <w:ind w:left="0"/>
        <w:jc w:val="both"/>
      </w:pPr>
      <w:r>
        <w:rPr>
          <w:rFonts w:ascii="Times New Roman"/>
          <w:b w:val="false"/>
          <w:i w:val="false"/>
          <w:color w:val="000000"/>
          <w:sz w:val="28"/>
        </w:rPr>
        <w:t>
      налоговым поступлениям – 2 856,0 тысяч тенге;</w:t>
      </w:r>
    </w:p>
    <w:bookmarkEnd w:id="78"/>
    <w:bookmarkStart w:name="z94" w:id="79"/>
    <w:p>
      <w:pPr>
        <w:spacing w:after="0"/>
        <w:ind w:left="0"/>
        <w:jc w:val="both"/>
      </w:pPr>
      <w:r>
        <w:rPr>
          <w:rFonts w:ascii="Times New Roman"/>
          <w:b w:val="false"/>
          <w:i w:val="false"/>
          <w:color w:val="000000"/>
          <w:sz w:val="28"/>
        </w:rPr>
        <w:t>
      неналоговым поступлениям – 0,0 тысяч тенге;</w:t>
      </w:r>
    </w:p>
    <w:bookmarkEnd w:id="79"/>
    <w:bookmarkStart w:name="z95" w:id="80"/>
    <w:p>
      <w:pPr>
        <w:spacing w:after="0"/>
        <w:ind w:left="0"/>
        <w:jc w:val="both"/>
      </w:pPr>
      <w:r>
        <w:rPr>
          <w:rFonts w:ascii="Times New Roman"/>
          <w:b w:val="false"/>
          <w:i w:val="false"/>
          <w:color w:val="000000"/>
          <w:sz w:val="28"/>
        </w:rPr>
        <w:t>
      поступлениям от продажи основного капитала – 0,0 тысяч тенге;</w:t>
      </w:r>
    </w:p>
    <w:bookmarkEnd w:id="80"/>
    <w:bookmarkStart w:name="z96" w:id="81"/>
    <w:p>
      <w:pPr>
        <w:spacing w:after="0"/>
        <w:ind w:left="0"/>
        <w:jc w:val="both"/>
      </w:pPr>
      <w:r>
        <w:rPr>
          <w:rFonts w:ascii="Times New Roman"/>
          <w:b w:val="false"/>
          <w:i w:val="false"/>
          <w:color w:val="000000"/>
          <w:sz w:val="28"/>
        </w:rPr>
        <w:t>
      поступлениям трансфертов – 25 371,0 тысяч тенге;</w:t>
      </w:r>
    </w:p>
    <w:bookmarkEnd w:id="81"/>
    <w:bookmarkStart w:name="z97" w:id="82"/>
    <w:p>
      <w:pPr>
        <w:spacing w:after="0"/>
        <w:ind w:left="0"/>
        <w:jc w:val="both"/>
      </w:pPr>
      <w:r>
        <w:rPr>
          <w:rFonts w:ascii="Times New Roman"/>
          <w:b w:val="false"/>
          <w:i w:val="false"/>
          <w:color w:val="000000"/>
          <w:sz w:val="28"/>
        </w:rPr>
        <w:t>
      2) затраты – 28 227,3 тысяч тенге;</w:t>
      </w:r>
    </w:p>
    <w:bookmarkEnd w:id="82"/>
    <w:bookmarkStart w:name="z98" w:id="83"/>
    <w:p>
      <w:pPr>
        <w:spacing w:after="0"/>
        <w:ind w:left="0"/>
        <w:jc w:val="both"/>
      </w:pPr>
      <w:r>
        <w:rPr>
          <w:rFonts w:ascii="Times New Roman"/>
          <w:b w:val="false"/>
          <w:i w:val="false"/>
          <w:color w:val="000000"/>
          <w:sz w:val="28"/>
        </w:rPr>
        <w:t>
      3) чистое бюджетное кредитование – 0,0 тысяч тенге, в том числе:</w:t>
      </w:r>
    </w:p>
    <w:bookmarkEnd w:id="83"/>
    <w:bookmarkStart w:name="z99" w:id="84"/>
    <w:p>
      <w:pPr>
        <w:spacing w:after="0"/>
        <w:ind w:left="0"/>
        <w:jc w:val="both"/>
      </w:pPr>
      <w:r>
        <w:rPr>
          <w:rFonts w:ascii="Times New Roman"/>
          <w:b w:val="false"/>
          <w:i w:val="false"/>
          <w:color w:val="000000"/>
          <w:sz w:val="28"/>
        </w:rPr>
        <w:t>
      бюджетные кредиты – 0,0 тысяч тенге;</w:t>
      </w:r>
    </w:p>
    <w:bookmarkEnd w:id="84"/>
    <w:bookmarkStart w:name="z100" w:id="85"/>
    <w:p>
      <w:pPr>
        <w:spacing w:after="0"/>
        <w:ind w:left="0"/>
        <w:jc w:val="both"/>
      </w:pPr>
      <w:r>
        <w:rPr>
          <w:rFonts w:ascii="Times New Roman"/>
          <w:b w:val="false"/>
          <w:i w:val="false"/>
          <w:color w:val="000000"/>
          <w:sz w:val="28"/>
        </w:rPr>
        <w:t>
      погашение бюджетных кредитов – 0,0 тысяч тенге;</w:t>
      </w:r>
    </w:p>
    <w:bookmarkEnd w:id="85"/>
    <w:bookmarkStart w:name="z101" w:id="86"/>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86"/>
    <w:p>
      <w:pPr>
        <w:spacing w:after="0"/>
        <w:ind w:left="0"/>
        <w:jc w:val="both"/>
      </w:pPr>
      <w:r>
        <w:rPr>
          <w:rFonts w:ascii="Times New Roman"/>
          <w:b w:val="false"/>
          <w:i w:val="false"/>
          <w:color w:val="000000"/>
          <w:sz w:val="28"/>
        </w:rPr>
        <w:t>
      5) дефицит (профицит) бюджета – -0,3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0,3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решения маслихата района Беимбета Майлина Костанайской области от 28.11.2022 </w:t>
      </w:r>
      <w:r>
        <w:rPr>
          <w:rFonts w:ascii="Times New Roman"/>
          <w:b w:val="false"/>
          <w:i w:val="false"/>
          <w:color w:val="000000"/>
          <w:sz w:val="28"/>
        </w:rPr>
        <w:t>№ 147</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16" w:id="87"/>
    <w:p>
      <w:pPr>
        <w:spacing w:after="0"/>
        <w:ind w:left="0"/>
        <w:jc w:val="both"/>
      </w:pPr>
      <w:r>
        <w:rPr>
          <w:rFonts w:ascii="Times New Roman"/>
          <w:b w:val="false"/>
          <w:i w:val="false"/>
          <w:color w:val="000000"/>
          <w:sz w:val="28"/>
        </w:rPr>
        <w:t>
      16. Учесть, что в бюджете Павловского сельского округа предусмотрен объем субвенций, передаваемых из районного бюджета на 2022 год в сумме 24 479,0 тысяч тенге.</w:t>
      </w:r>
    </w:p>
    <w:bookmarkEnd w:id="87"/>
    <w:bookmarkStart w:name="z117" w:id="88"/>
    <w:p>
      <w:pPr>
        <w:spacing w:after="0"/>
        <w:ind w:left="0"/>
        <w:jc w:val="both"/>
      </w:pPr>
      <w:r>
        <w:rPr>
          <w:rFonts w:ascii="Times New Roman"/>
          <w:b w:val="false"/>
          <w:i w:val="false"/>
          <w:color w:val="000000"/>
          <w:sz w:val="28"/>
        </w:rPr>
        <w:t xml:space="preserve">
      17. Утвердить бюджет сельского округа Әйет на 2022-2024 годы согласно </w:t>
      </w:r>
      <w:r>
        <w:rPr>
          <w:rFonts w:ascii="Times New Roman"/>
          <w:b w:val="false"/>
          <w:i w:val="false"/>
          <w:color w:val="000000"/>
          <w:sz w:val="28"/>
        </w:rPr>
        <w:t>приложениям 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соответственно, в том числе на 2022 год в следующих объемах:</w:t>
      </w:r>
    </w:p>
    <w:bookmarkEnd w:id="88"/>
    <w:bookmarkStart w:name="z118" w:id="89"/>
    <w:p>
      <w:pPr>
        <w:spacing w:after="0"/>
        <w:ind w:left="0"/>
        <w:jc w:val="both"/>
      </w:pPr>
      <w:r>
        <w:rPr>
          <w:rFonts w:ascii="Times New Roman"/>
          <w:b w:val="false"/>
          <w:i w:val="false"/>
          <w:color w:val="000000"/>
          <w:sz w:val="28"/>
        </w:rPr>
        <w:t>
      1) доходы – 169 581,2 тысяч тенге, в том числе по:</w:t>
      </w:r>
    </w:p>
    <w:bookmarkEnd w:id="89"/>
    <w:bookmarkStart w:name="z107" w:id="90"/>
    <w:p>
      <w:pPr>
        <w:spacing w:after="0"/>
        <w:ind w:left="0"/>
        <w:jc w:val="both"/>
      </w:pPr>
      <w:r>
        <w:rPr>
          <w:rFonts w:ascii="Times New Roman"/>
          <w:b w:val="false"/>
          <w:i w:val="false"/>
          <w:color w:val="000000"/>
          <w:sz w:val="28"/>
        </w:rPr>
        <w:t>
      налоговым поступлениям – 22 565,0 тысяч тенге;</w:t>
      </w:r>
    </w:p>
    <w:bookmarkEnd w:id="90"/>
    <w:bookmarkStart w:name="z108" w:id="91"/>
    <w:p>
      <w:pPr>
        <w:spacing w:after="0"/>
        <w:ind w:left="0"/>
        <w:jc w:val="both"/>
      </w:pPr>
      <w:r>
        <w:rPr>
          <w:rFonts w:ascii="Times New Roman"/>
          <w:b w:val="false"/>
          <w:i w:val="false"/>
          <w:color w:val="000000"/>
          <w:sz w:val="28"/>
        </w:rPr>
        <w:t>
      неналоговым поступлениям – 22,0 тысяч тенге;</w:t>
      </w:r>
    </w:p>
    <w:bookmarkEnd w:id="91"/>
    <w:bookmarkStart w:name="z109" w:id="92"/>
    <w:p>
      <w:pPr>
        <w:spacing w:after="0"/>
        <w:ind w:left="0"/>
        <w:jc w:val="both"/>
      </w:pPr>
      <w:r>
        <w:rPr>
          <w:rFonts w:ascii="Times New Roman"/>
          <w:b w:val="false"/>
          <w:i w:val="false"/>
          <w:color w:val="000000"/>
          <w:sz w:val="28"/>
        </w:rPr>
        <w:t>
      поступлениям от продажи основного капитала – 0,0 тысяч тенге;</w:t>
      </w:r>
    </w:p>
    <w:bookmarkEnd w:id="92"/>
    <w:bookmarkStart w:name="z110" w:id="93"/>
    <w:p>
      <w:pPr>
        <w:spacing w:after="0"/>
        <w:ind w:left="0"/>
        <w:jc w:val="both"/>
      </w:pPr>
      <w:r>
        <w:rPr>
          <w:rFonts w:ascii="Times New Roman"/>
          <w:b w:val="false"/>
          <w:i w:val="false"/>
          <w:color w:val="000000"/>
          <w:sz w:val="28"/>
        </w:rPr>
        <w:t>
      поступлениям трансфертов – 146 994,2 тысяч тенге;</w:t>
      </w:r>
    </w:p>
    <w:bookmarkEnd w:id="93"/>
    <w:bookmarkStart w:name="z111" w:id="94"/>
    <w:p>
      <w:pPr>
        <w:spacing w:after="0"/>
        <w:ind w:left="0"/>
        <w:jc w:val="both"/>
      </w:pPr>
      <w:r>
        <w:rPr>
          <w:rFonts w:ascii="Times New Roman"/>
          <w:b w:val="false"/>
          <w:i w:val="false"/>
          <w:color w:val="000000"/>
          <w:sz w:val="28"/>
        </w:rPr>
        <w:t>
      2) затраты – 179 469,8 тысяч тенге;</w:t>
      </w:r>
    </w:p>
    <w:bookmarkEnd w:id="94"/>
    <w:bookmarkStart w:name="z112" w:id="95"/>
    <w:p>
      <w:pPr>
        <w:spacing w:after="0"/>
        <w:ind w:left="0"/>
        <w:jc w:val="both"/>
      </w:pPr>
      <w:r>
        <w:rPr>
          <w:rFonts w:ascii="Times New Roman"/>
          <w:b w:val="false"/>
          <w:i w:val="false"/>
          <w:color w:val="000000"/>
          <w:sz w:val="28"/>
        </w:rPr>
        <w:t>
      3) чистое бюджетное кредитование – 0,0 тысяч тенге, в том числе:</w:t>
      </w:r>
    </w:p>
    <w:bookmarkEnd w:id="95"/>
    <w:bookmarkStart w:name="z113" w:id="96"/>
    <w:p>
      <w:pPr>
        <w:spacing w:after="0"/>
        <w:ind w:left="0"/>
        <w:jc w:val="both"/>
      </w:pPr>
      <w:r>
        <w:rPr>
          <w:rFonts w:ascii="Times New Roman"/>
          <w:b w:val="false"/>
          <w:i w:val="false"/>
          <w:color w:val="000000"/>
          <w:sz w:val="28"/>
        </w:rPr>
        <w:t>
      бюджетные кредиты – 0,0 тысяч тенге;</w:t>
      </w:r>
    </w:p>
    <w:bookmarkEnd w:id="96"/>
    <w:bookmarkStart w:name="z114" w:id="97"/>
    <w:p>
      <w:pPr>
        <w:spacing w:after="0"/>
        <w:ind w:left="0"/>
        <w:jc w:val="both"/>
      </w:pPr>
      <w:r>
        <w:rPr>
          <w:rFonts w:ascii="Times New Roman"/>
          <w:b w:val="false"/>
          <w:i w:val="false"/>
          <w:color w:val="000000"/>
          <w:sz w:val="28"/>
        </w:rPr>
        <w:t>
      погашение бюджетных кредитов – 0,0 тысяч тенге;</w:t>
      </w:r>
    </w:p>
    <w:bookmarkEnd w:id="97"/>
    <w:bookmarkStart w:name="z115" w:id="98"/>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98"/>
    <w:p>
      <w:pPr>
        <w:spacing w:after="0"/>
        <w:ind w:left="0"/>
        <w:jc w:val="both"/>
      </w:pPr>
      <w:r>
        <w:rPr>
          <w:rFonts w:ascii="Times New Roman"/>
          <w:b w:val="false"/>
          <w:i w:val="false"/>
          <w:color w:val="000000"/>
          <w:sz w:val="28"/>
        </w:rPr>
        <w:t>
      5) дефицит (профицит) бюджета – -9 888,6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9 888,6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решения маслихата района Беимбета Майлина Костанайской области от 28.11.2022 </w:t>
      </w:r>
      <w:r>
        <w:rPr>
          <w:rFonts w:ascii="Times New Roman"/>
          <w:b w:val="false"/>
          <w:i w:val="false"/>
          <w:color w:val="000000"/>
          <w:sz w:val="28"/>
        </w:rPr>
        <w:t>№ 147</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30" w:id="99"/>
    <w:p>
      <w:pPr>
        <w:spacing w:after="0"/>
        <w:ind w:left="0"/>
        <w:jc w:val="both"/>
      </w:pPr>
      <w:r>
        <w:rPr>
          <w:rFonts w:ascii="Times New Roman"/>
          <w:b w:val="false"/>
          <w:i w:val="false"/>
          <w:color w:val="000000"/>
          <w:sz w:val="28"/>
        </w:rPr>
        <w:t>
      18. Учесть, что в бюджете сельского округа Әйет предусмотрен объем субвенций, передаваемых из районного бюджета на 2022 год в сумме 82 265,0 тысяч тенге.</w:t>
      </w:r>
    </w:p>
    <w:bookmarkEnd w:id="99"/>
    <w:bookmarkStart w:name="z131" w:id="100"/>
    <w:p>
      <w:pPr>
        <w:spacing w:after="0"/>
        <w:ind w:left="0"/>
        <w:jc w:val="both"/>
      </w:pPr>
      <w:r>
        <w:rPr>
          <w:rFonts w:ascii="Times New Roman"/>
          <w:b w:val="false"/>
          <w:i w:val="false"/>
          <w:color w:val="000000"/>
          <w:sz w:val="28"/>
        </w:rPr>
        <w:t>
      19. Учесть, что в бюджетах поселка Тобол, сельских округов на 2022 год предусмотрено поступление целевых текущих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100"/>
    <w:bookmarkStart w:name="z132" w:id="101"/>
    <w:p>
      <w:pPr>
        <w:spacing w:after="0"/>
        <w:ind w:left="0"/>
        <w:jc w:val="both"/>
      </w:pPr>
      <w:r>
        <w:rPr>
          <w:rFonts w:ascii="Times New Roman"/>
          <w:b w:val="false"/>
          <w:i w:val="false"/>
          <w:color w:val="000000"/>
          <w:sz w:val="28"/>
        </w:rPr>
        <w:t>
      20. Настоящее решение вводится в действие с 1 января 2022 года.</w:t>
      </w:r>
    </w:p>
    <w:bookmarkEnd w:id="10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29 декабря 2021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w:t>
            </w:r>
          </w:p>
        </w:tc>
      </w:tr>
    </w:tbl>
    <w:bookmarkStart w:name="z138" w:id="102"/>
    <w:p>
      <w:pPr>
        <w:spacing w:after="0"/>
        <w:ind w:left="0"/>
        <w:jc w:val="left"/>
      </w:pPr>
      <w:r>
        <w:rPr>
          <w:rFonts w:ascii="Times New Roman"/>
          <w:b/>
          <w:i w:val="false"/>
          <w:color w:val="000000"/>
        </w:rPr>
        <w:t xml:space="preserve"> Бюджет поселка Тобол на 2022 год</w:t>
      </w:r>
    </w:p>
    <w:bookmarkEnd w:id="102"/>
    <w:p>
      <w:pPr>
        <w:spacing w:after="0"/>
        <w:ind w:left="0"/>
        <w:jc w:val="both"/>
      </w:pPr>
      <w:r>
        <w:rPr>
          <w:rFonts w:ascii="Times New Roman"/>
          <w:b w:val="false"/>
          <w:i w:val="false"/>
          <w:color w:val="ff0000"/>
          <w:sz w:val="28"/>
        </w:rPr>
        <w:t xml:space="preserve">
      Сноска. Приложение 1 – в редакции решения маслихата района Беимбета Майлина Костанайской области от 28.11.2022 </w:t>
      </w:r>
      <w:r>
        <w:rPr>
          <w:rFonts w:ascii="Times New Roman"/>
          <w:b w:val="false"/>
          <w:i w:val="false"/>
          <w:color w:val="ff0000"/>
          <w:sz w:val="28"/>
        </w:rPr>
        <w:t>№ 147</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Доходы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63 259,0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29 декабря 2021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79 </w:t>
            </w:r>
          </w:p>
        </w:tc>
      </w:tr>
    </w:tbl>
    <w:bookmarkStart w:name="z143" w:id="103"/>
    <w:p>
      <w:pPr>
        <w:spacing w:after="0"/>
        <w:ind w:left="0"/>
        <w:jc w:val="left"/>
      </w:pPr>
      <w:r>
        <w:rPr>
          <w:rFonts w:ascii="Times New Roman"/>
          <w:b/>
          <w:i w:val="false"/>
          <w:color w:val="000000"/>
        </w:rPr>
        <w:t xml:space="preserve"> Бюджет поселка Тобол на 2023 год</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Доходы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58 167,0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29 декабря 2021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79 </w:t>
            </w:r>
          </w:p>
        </w:tc>
      </w:tr>
    </w:tbl>
    <w:bookmarkStart w:name="z148" w:id="104"/>
    <w:p>
      <w:pPr>
        <w:spacing w:after="0"/>
        <w:ind w:left="0"/>
        <w:jc w:val="left"/>
      </w:pPr>
      <w:r>
        <w:rPr>
          <w:rFonts w:ascii="Times New Roman"/>
          <w:b/>
          <w:i w:val="false"/>
          <w:color w:val="000000"/>
        </w:rPr>
        <w:t xml:space="preserve"> Бюджет поселка Тобол на 2024 год</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Доходы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58 453,0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29 декабря 2021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w:t>
            </w:r>
          </w:p>
        </w:tc>
      </w:tr>
    </w:tbl>
    <w:bookmarkStart w:name="z153" w:id="105"/>
    <w:p>
      <w:pPr>
        <w:spacing w:after="0"/>
        <w:ind w:left="0"/>
        <w:jc w:val="left"/>
      </w:pPr>
      <w:r>
        <w:rPr>
          <w:rFonts w:ascii="Times New Roman"/>
          <w:b/>
          <w:i w:val="false"/>
          <w:color w:val="000000"/>
        </w:rPr>
        <w:t xml:space="preserve"> Бюджет Асенкритовского сельского округа на 2022 год</w:t>
      </w:r>
    </w:p>
    <w:bookmarkEnd w:id="105"/>
    <w:p>
      <w:pPr>
        <w:spacing w:after="0"/>
        <w:ind w:left="0"/>
        <w:jc w:val="both"/>
      </w:pPr>
      <w:r>
        <w:rPr>
          <w:rFonts w:ascii="Times New Roman"/>
          <w:b w:val="false"/>
          <w:i w:val="false"/>
          <w:color w:val="ff0000"/>
          <w:sz w:val="28"/>
        </w:rPr>
        <w:t xml:space="preserve">
      Сноска. Приложение 4 – в редакции решения маслихата района Беимбета Майлина Костанайской области от 28.11.2022 </w:t>
      </w:r>
      <w:r>
        <w:rPr>
          <w:rFonts w:ascii="Times New Roman"/>
          <w:b w:val="false"/>
          <w:i w:val="false"/>
          <w:color w:val="ff0000"/>
          <w:sz w:val="28"/>
        </w:rPr>
        <w:t>№ 147</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Доходы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29 декабря 2021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w:t>
            </w:r>
          </w:p>
        </w:tc>
      </w:tr>
    </w:tbl>
    <w:bookmarkStart w:name="z158" w:id="106"/>
    <w:p>
      <w:pPr>
        <w:spacing w:after="0"/>
        <w:ind w:left="0"/>
        <w:jc w:val="left"/>
      </w:pPr>
      <w:r>
        <w:rPr>
          <w:rFonts w:ascii="Times New Roman"/>
          <w:b/>
          <w:i w:val="false"/>
          <w:color w:val="000000"/>
        </w:rPr>
        <w:t xml:space="preserve"> Бюджет Асенкритовского сельского округа на 2023 год</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Доходы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29 декабря 2021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w:t>
            </w:r>
          </w:p>
        </w:tc>
      </w:tr>
    </w:tbl>
    <w:bookmarkStart w:name="z163" w:id="107"/>
    <w:p>
      <w:pPr>
        <w:spacing w:after="0"/>
        <w:ind w:left="0"/>
        <w:jc w:val="left"/>
      </w:pPr>
      <w:r>
        <w:rPr>
          <w:rFonts w:ascii="Times New Roman"/>
          <w:b/>
          <w:i w:val="false"/>
          <w:color w:val="000000"/>
        </w:rPr>
        <w:t xml:space="preserve"> Бюджет Асенкритовского сельского округа на 2024 год</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Доходы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Функциональная подгруппа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29 декабря 2021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w:t>
            </w:r>
          </w:p>
        </w:tc>
      </w:tr>
    </w:tbl>
    <w:bookmarkStart w:name="z168" w:id="108"/>
    <w:p>
      <w:pPr>
        <w:spacing w:after="0"/>
        <w:ind w:left="0"/>
        <w:jc w:val="left"/>
      </w:pPr>
      <w:r>
        <w:rPr>
          <w:rFonts w:ascii="Times New Roman"/>
          <w:b/>
          <w:i w:val="false"/>
          <w:color w:val="000000"/>
        </w:rPr>
        <w:t xml:space="preserve"> Бюджет Белинского сельского округа на 2022 год</w:t>
      </w:r>
    </w:p>
    <w:bookmarkEnd w:id="108"/>
    <w:p>
      <w:pPr>
        <w:spacing w:after="0"/>
        <w:ind w:left="0"/>
        <w:jc w:val="both"/>
      </w:pPr>
      <w:r>
        <w:rPr>
          <w:rFonts w:ascii="Times New Roman"/>
          <w:b w:val="false"/>
          <w:i w:val="false"/>
          <w:color w:val="ff0000"/>
          <w:sz w:val="28"/>
        </w:rPr>
        <w:t xml:space="preserve">
      Сноска. Приложение 7 – в редакции решения маслихата района Беимбета Майлина Костанайской области от 09.08.2022 </w:t>
      </w:r>
      <w:r>
        <w:rPr>
          <w:rFonts w:ascii="Times New Roman"/>
          <w:b w:val="false"/>
          <w:i w:val="false"/>
          <w:color w:val="ff0000"/>
          <w:sz w:val="28"/>
        </w:rPr>
        <w:t>№ 135</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Доходы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29 декабря 2021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w:t>
            </w:r>
          </w:p>
        </w:tc>
      </w:tr>
    </w:tbl>
    <w:bookmarkStart w:name="z173" w:id="109"/>
    <w:p>
      <w:pPr>
        <w:spacing w:after="0"/>
        <w:ind w:left="0"/>
        <w:jc w:val="left"/>
      </w:pPr>
      <w:r>
        <w:rPr>
          <w:rFonts w:ascii="Times New Roman"/>
          <w:b/>
          <w:i w:val="false"/>
          <w:color w:val="000000"/>
        </w:rPr>
        <w:t xml:space="preserve"> Бюджет Белинского сельского округа на 2023 год</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Доходы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29 декабря 2021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w:t>
            </w:r>
          </w:p>
        </w:tc>
      </w:tr>
    </w:tbl>
    <w:bookmarkStart w:name="z178" w:id="110"/>
    <w:p>
      <w:pPr>
        <w:spacing w:after="0"/>
        <w:ind w:left="0"/>
        <w:jc w:val="left"/>
      </w:pPr>
      <w:r>
        <w:rPr>
          <w:rFonts w:ascii="Times New Roman"/>
          <w:b/>
          <w:i w:val="false"/>
          <w:color w:val="000000"/>
        </w:rPr>
        <w:t xml:space="preserve"> Бюджет Белинского сельского округа на 2024 год</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Доходы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Функциональная подгруппа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29 декабря 2021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w:t>
            </w:r>
          </w:p>
        </w:tc>
      </w:tr>
    </w:tbl>
    <w:bookmarkStart w:name="z183" w:id="111"/>
    <w:p>
      <w:pPr>
        <w:spacing w:after="0"/>
        <w:ind w:left="0"/>
        <w:jc w:val="left"/>
      </w:pPr>
      <w:r>
        <w:rPr>
          <w:rFonts w:ascii="Times New Roman"/>
          <w:b/>
          <w:i w:val="false"/>
          <w:color w:val="000000"/>
        </w:rPr>
        <w:t xml:space="preserve"> Бюджет Калининского сельского округа на 2022 год</w:t>
      </w:r>
    </w:p>
    <w:bookmarkEnd w:id="111"/>
    <w:p>
      <w:pPr>
        <w:spacing w:after="0"/>
        <w:ind w:left="0"/>
        <w:jc w:val="both"/>
      </w:pPr>
      <w:r>
        <w:rPr>
          <w:rFonts w:ascii="Times New Roman"/>
          <w:b w:val="false"/>
          <w:i w:val="false"/>
          <w:color w:val="ff0000"/>
          <w:sz w:val="28"/>
        </w:rPr>
        <w:t xml:space="preserve">
      Сноска. Приложение 10 – в редакции решения маслихата района Беимбета Майлина Костанайской области от 28.11.2022 </w:t>
      </w:r>
      <w:r>
        <w:rPr>
          <w:rFonts w:ascii="Times New Roman"/>
          <w:b w:val="false"/>
          <w:i w:val="false"/>
          <w:color w:val="ff0000"/>
          <w:sz w:val="28"/>
        </w:rPr>
        <w:t>№ 147</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Доходы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29 декабря 2021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w:t>
            </w:r>
          </w:p>
        </w:tc>
      </w:tr>
    </w:tbl>
    <w:bookmarkStart w:name="z188" w:id="112"/>
    <w:p>
      <w:pPr>
        <w:spacing w:after="0"/>
        <w:ind w:left="0"/>
        <w:jc w:val="left"/>
      </w:pPr>
      <w:r>
        <w:rPr>
          <w:rFonts w:ascii="Times New Roman"/>
          <w:b/>
          <w:i w:val="false"/>
          <w:color w:val="000000"/>
        </w:rPr>
        <w:t xml:space="preserve"> Бюджет Калининского сельского округа на 2023 год</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Доходы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Функциональная подгруппа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29 декабря 2021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w:t>
            </w:r>
          </w:p>
        </w:tc>
      </w:tr>
    </w:tbl>
    <w:bookmarkStart w:name="z193" w:id="113"/>
    <w:p>
      <w:pPr>
        <w:spacing w:after="0"/>
        <w:ind w:left="0"/>
        <w:jc w:val="left"/>
      </w:pPr>
      <w:r>
        <w:rPr>
          <w:rFonts w:ascii="Times New Roman"/>
          <w:b/>
          <w:i w:val="false"/>
          <w:color w:val="000000"/>
        </w:rPr>
        <w:t xml:space="preserve"> Бюджет Калининского сельского округа на 2024 год</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Доходы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29 декабря 2021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w:t>
            </w:r>
          </w:p>
        </w:tc>
      </w:tr>
    </w:tbl>
    <w:bookmarkStart w:name="z198" w:id="114"/>
    <w:p>
      <w:pPr>
        <w:spacing w:after="0"/>
        <w:ind w:left="0"/>
        <w:jc w:val="left"/>
      </w:pPr>
      <w:r>
        <w:rPr>
          <w:rFonts w:ascii="Times New Roman"/>
          <w:b/>
          <w:i w:val="false"/>
          <w:color w:val="000000"/>
        </w:rPr>
        <w:t xml:space="preserve"> Бюджет Майского сельского округа на 2022 год</w:t>
      </w:r>
    </w:p>
    <w:bookmarkEnd w:id="114"/>
    <w:p>
      <w:pPr>
        <w:spacing w:after="0"/>
        <w:ind w:left="0"/>
        <w:jc w:val="both"/>
      </w:pPr>
      <w:r>
        <w:rPr>
          <w:rFonts w:ascii="Times New Roman"/>
          <w:b w:val="false"/>
          <w:i w:val="false"/>
          <w:color w:val="ff0000"/>
          <w:sz w:val="28"/>
        </w:rPr>
        <w:t xml:space="preserve">
      Сноска. Приложение 13 – в редакции решения маслихата района Беимбета Майлина Костанайской области от 28.11.2022 </w:t>
      </w:r>
      <w:r>
        <w:rPr>
          <w:rFonts w:ascii="Times New Roman"/>
          <w:b w:val="false"/>
          <w:i w:val="false"/>
          <w:color w:val="ff0000"/>
          <w:sz w:val="28"/>
        </w:rPr>
        <w:t>№ 147</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Доходы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аппарата акима города районного значения, села, поселка, сельского округа по выплате вознаграждений и иных платежей по займам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29 декабря 2021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w:t>
            </w:r>
          </w:p>
        </w:tc>
      </w:tr>
    </w:tbl>
    <w:bookmarkStart w:name="z203" w:id="115"/>
    <w:p>
      <w:pPr>
        <w:spacing w:after="0"/>
        <w:ind w:left="0"/>
        <w:jc w:val="left"/>
      </w:pPr>
      <w:r>
        <w:rPr>
          <w:rFonts w:ascii="Times New Roman"/>
          <w:b/>
          <w:i w:val="false"/>
          <w:color w:val="000000"/>
        </w:rPr>
        <w:t xml:space="preserve"> Бюджет Майского сельского округа на 2023 год</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Доходы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15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29 декабря 2021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w:t>
            </w:r>
          </w:p>
        </w:tc>
      </w:tr>
    </w:tbl>
    <w:bookmarkStart w:name="z208" w:id="116"/>
    <w:p>
      <w:pPr>
        <w:spacing w:after="0"/>
        <w:ind w:left="0"/>
        <w:jc w:val="left"/>
      </w:pPr>
      <w:r>
        <w:rPr>
          <w:rFonts w:ascii="Times New Roman"/>
          <w:b/>
          <w:i w:val="false"/>
          <w:color w:val="000000"/>
        </w:rPr>
        <w:t xml:space="preserve"> Бюджет Майского сельского округа на 2024 год</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Доходы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16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29 декабря 2021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w:t>
            </w:r>
          </w:p>
        </w:tc>
      </w:tr>
    </w:tbl>
    <w:bookmarkStart w:name="z213" w:id="117"/>
    <w:p>
      <w:pPr>
        <w:spacing w:after="0"/>
        <w:ind w:left="0"/>
        <w:jc w:val="left"/>
      </w:pPr>
      <w:r>
        <w:rPr>
          <w:rFonts w:ascii="Times New Roman"/>
          <w:b/>
          <w:i w:val="false"/>
          <w:color w:val="000000"/>
        </w:rPr>
        <w:t xml:space="preserve"> Бюджет Набережного сельского округа на 2022 год</w:t>
      </w:r>
    </w:p>
    <w:bookmarkEnd w:id="117"/>
    <w:p>
      <w:pPr>
        <w:spacing w:after="0"/>
        <w:ind w:left="0"/>
        <w:jc w:val="both"/>
      </w:pPr>
      <w:r>
        <w:rPr>
          <w:rFonts w:ascii="Times New Roman"/>
          <w:b w:val="false"/>
          <w:i w:val="false"/>
          <w:color w:val="ff0000"/>
          <w:sz w:val="28"/>
        </w:rPr>
        <w:t xml:space="preserve">
      Сноска. Приложение 16 – в редакции решения маслихата района Беимбета Майлина Костанайской области от 28.11.2022 </w:t>
      </w:r>
      <w:r>
        <w:rPr>
          <w:rFonts w:ascii="Times New Roman"/>
          <w:b w:val="false"/>
          <w:i w:val="false"/>
          <w:color w:val="ff0000"/>
          <w:sz w:val="28"/>
        </w:rPr>
        <w:t>№ 147</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Доходы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29 декабря 2021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w:t>
            </w:r>
          </w:p>
        </w:tc>
      </w:tr>
    </w:tbl>
    <w:bookmarkStart w:name="z218" w:id="118"/>
    <w:p>
      <w:pPr>
        <w:spacing w:after="0"/>
        <w:ind w:left="0"/>
        <w:jc w:val="left"/>
      </w:pPr>
      <w:r>
        <w:rPr>
          <w:rFonts w:ascii="Times New Roman"/>
          <w:b/>
          <w:i w:val="false"/>
          <w:color w:val="000000"/>
        </w:rPr>
        <w:t xml:space="preserve"> Бюджет Набережного сельского округа на 2023 год</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Доходы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Функциональная подгруппа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18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29 декабря 2021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w:t>
            </w:r>
          </w:p>
        </w:tc>
      </w:tr>
    </w:tbl>
    <w:bookmarkStart w:name="z223" w:id="119"/>
    <w:p>
      <w:pPr>
        <w:spacing w:after="0"/>
        <w:ind w:left="0"/>
        <w:jc w:val="left"/>
      </w:pPr>
      <w:r>
        <w:rPr>
          <w:rFonts w:ascii="Times New Roman"/>
          <w:b/>
          <w:i w:val="false"/>
          <w:color w:val="000000"/>
        </w:rPr>
        <w:t xml:space="preserve"> Бюджет Набережного сельского округа на 2024 год</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Доходы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19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29 декабря 2021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w:t>
            </w:r>
          </w:p>
        </w:tc>
      </w:tr>
    </w:tbl>
    <w:bookmarkStart w:name="z228" w:id="120"/>
    <w:p>
      <w:pPr>
        <w:spacing w:after="0"/>
        <w:ind w:left="0"/>
        <w:jc w:val="left"/>
      </w:pPr>
      <w:r>
        <w:rPr>
          <w:rFonts w:ascii="Times New Roman"/>
          <w:b/>
          <w:i w:val="false"/>
          <w:color w:val="000000"/>
        </w:rPr>
        <w:t xml:space="preserve"> Бюджет Новоильиновского сельского округа на 2022 год</w:t>
      </w:r>
    </w:p>
    <w:bookmarkEnd w:id="120"/>
    <w:p>
      <w:pPr>
        <w:spacing w:after="0"/>
        <w:ind w:left="0"/>
        <w:jc w:val="both"/>
      </w:pPr>
      <w:r>
        <w:rPr>
          <w:rFonts w:ascii="Times New Roman"/>
          <w:b w:val="false"/>
          <w:i w:val="false"/>
          <w:color w:val="ff0000"/>
          <w:sz w:val="28"/>
        </w:rPr>
        <w:t xml:space="preserve">
      Сноска. Приложение 19 – в редакции решения маслихата района Беимбета Майлина Костанайской области от 28.11.2022 </w:t>
      </w:r>
      <w:r>
        <w:rPr>
          <w:rFonts w:ascii="Times New Roman"/>
          <w:b w:val="false"/>
          <w:i w:val="false"/>
          <w:color w:val="ff0000"/>
          <w:sz w:val="28"/>
        </w:rPr>
        <w:t>№ 147</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Доходы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29 декабря 2021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w:t>
            </w:r>
          </w:p>
        </w:tc>
      </w:tr>
    </w:tbl>
    <w:bookmarkStart w:name="z233" w:id="121"/>
    <w:p>
      <w:pPr>
        <w:spacing w:after="0"/>
        <w:ind w:left="0"/>
        <w:jc w:val="left"/>
      </w:pPr>
      <w:r>
        <w:rPr>
          <w:rFonts w:ascii="Times New Roman"/>
          <w:b/>
          <w:i w:val="false"/>
          <w:color w:val="000000"/>
        </w:rPr>
        <w:t xml:space="preserve"> Бюджет Новоильиновского сельского округа на 2023 год</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Доходы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29 646,0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Функциональная подгруппа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29 декабря 2021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w:t>
            </w:r>
          </w:p>
        </w:tc>
      </w:tr>
    </w:tbl>
    <w:bookmarkStart w:name="z238" w:id="122"/>
    <w:p>
      <w:pPr>
        <w:spacing w:after="0"/>
        <w:ind w:left="0"/>
        <w:jc w:val="left"/>
      </w:pPr>
      <w:r>
        <w:rPr>
          <w:rFonts w:ascii="Times New Roman"/>
          <w:b/>
          <w:i w:val="false"/>
          <w:color w:val="000000"/>
        </w:rPr>
        <w:t xml:space="preserve"> Бюджет Новоильиновского сельского округа на 2024 год</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Доходы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29 декабря 2021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w:t>
            </w:r>
          </w:p>
        </w:tc>
      </w:tr>
    </w:tbl>
    <w:bookmarkStart w:name="z243" w:id="123"/>
    <w:p>
      <w:pPr>
        <w:spacing w:after="0"/>
        <w:ind w:left="0"/>
        <w:jc w:val="left"/>
      </w:pPr>
      <w:r>
        <w:rPr>
          <w:rFonts w:ascii="Times New Roman"/>
          <w:b/>
          <w:i w:val="false"/>
          <w:color w:val="000000"/>
        </w:rPr>
        <w:t xml:space="preserve"> Бюджет Павловского сельского округа на 2022 год</w:t>
      </w:r>
    </w:p>
    <w:bookmarkEnd w:id="123"/>
    <w:p>
      <w:pPr>
        <w:spacing w:after="0"/>
        <w:ind w:left="0"/>
        <w:jc w:val="both"/>
      </w:pPr>
      <w:r>
        <w:rPr>
          <w:rFonts w:ascii="Times New Roman"/>
          <w:b w:val="false"/>
          <w:i w:val="false"/>
          <w:color w:val="ff0000"/>
          <w:sz w:val="28"/>
        </w:rPr>
        <w:t xml:space="preserve">
      Сноска. Приложение 22 – в редакции решения маслихата района Беимбета Майлина Костанайской области от 28.11.2022 </w:t>
      </w:r>
      <w:r>
        <w:rPr>
          <w:rFonts w:ascii="Times New Roman"/>
          <w:b w:val="false"/>
          <w:i w:val="false"/>
          <w:color w:val="ff0000"/>
          <w:sz w:val="28"/>
        </w:rPr>
        <w:t>№ 147</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Доходы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29 декабря 2021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w:t>
            </w:r>
          </w:p>
        </w:tc>
      </w:tr>
    </w:tbl>
    <w:bookmarkStart w:name="z248" w:id="124"/>
    <w:p>
      <w:pPr>
        <w:spacing w:after="0"/>
        <w:ind w:left="0"/>
        <w:jc w:val="left"/>
      </w:pPr>
      <w:r>
        <w:rPr>
          <w:rFonts w:ascii="Times New Roman"/>
          <w:b/>
          <w:i w:val="false"/>
          <w:color w:val="000000"/>
        </w:rPr>
        <w:t xml:space="preserve"> Бюджет Павловского сельского округа на 2023 год</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Доходы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29 декабря 2021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w:t>
            </w:r>
          </w:p>
        </w:tc>
      </w:tr>
    </w:tbl>
    <w:bookmarkStart w:name="z253" w:id="125"/>
    <w:p>
      <w:pPr>
        <w:spacing w:after="0"/>
        <w:ind w:left="0"/>
        <w:jc w:val="left"/>
      </w:pPr>
      <w:r>
        <w:rPr>
          <w:rFonts w:ascii="Times New Roman"/>
          <w:b/>
          <w:i w:val="false"/>
          <w:color w:val="000000"/>
        </w:rPr>
        <w:t xml:space="preserve"> Бюджет Павловского сельского округа на 2024 год</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Доходы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25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29 декабря 2021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w:t>
            </w:r>
          </w:p>
        </w:tc>
      </w:tr>
    </w:tbl>
    <w:bookmarkStart w:name="z258" w:id="126"/>
    <w:p>
      <w:pPr>
        <w:spacing w:after="0"/>
        <w:ind w:left="0"/>
        <w:jc w:val="left"/>
      </w:pPr>
      <w:r>
        <w:rPr>
          <w:rFonts w:ascii="Times New Roman"/>
          <w:b/>
          <w:i w:val="false"/>
          <w:color w:val="000000"/>
        </w:rPr>
        <w:t xml:space="preserve"> Бюджет сельского округа Әйет на 2022 год</w:t>
      </w:r>
    </w:p>
    <w:bookmarkEnd w:id="126"/>
    <w:p>
      <w:pPr>
        <w:spacing w:after="0"/>
        <w:ind w:left="0"/>
        <w:jc w:val="both"/>
      </w:pPr>
      <w:r>
        <w:rPr>
          <w:rFonts w:ascii="Times New Roman"/>
          <w:b w:val="false"/>
          <w:i w:val="false"/>
          <w:color w:val="ff0000"/>
          <w:sz w:val="28"/>
        </w:rPr>
        <w:t xml:space="preserve">
      Сноска. Приложение 25 – в редакции решения маслихата района Беимбета Майлина Костанайской области от 28.11.2022 </w:t>
      </w:r>
      <w:r>
        <w:rPr>
          <w:rFonts w:ascii="Times New Roman"/>
          <w:b w:val="false"/>
          <w:i w:val="false"/>
          <w:color w:val="ff0000"/>
          <w:sz w:val="28"/>
        </w:rPr>
        <w:t>№ 147</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Доходы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146 994,2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аппарата акима города районного значения, села, поселка, сельского округа по выплате вознаграждений и иных платежей по займам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26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29 декабря 2021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w:t>
            </w:r>
          </w:p>
        </w:tc>
      </w:tr>
    </w:tbl>
    <w:bookmarkStart w:name="z264" w:id="127"/>
    <w:p>
      <w:pPr>
        <w:spacing w:after="0"/>
        <w:ind w:left="0"/>
        <w:jc w:val="left"/>
      </w:pPr>
      <w:r>
        <w:rPr>
          <w:rFonts w:ascii="Times New Roman"/>
          <w:b/>
          <w:i w:val="false"/>
          <w:color w:val="000000"/>
        </w:rPr>
        <w:t xml:space="preserve"> Бюджет сельского округа Әйет на 2023 год</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Доходы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74 596,0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Функциональная подгруппа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29 декабря 2021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w:t>
            </w:r>
          </w:p>
        </w:tc>
      </w:tr>
    </w:tbl>
    <w:bookmarkStart w:name="z269" w:id="128"/>
    <w:p>
      <w:pPr>
        <w:spacing w:after="0"/>
        <w:ind w:left="0"/>
        <w:jc w:val="left"/>
      </w:pPr>
      <w:r>
        <w:rPr>
          <w:rFonts w:ascii="Times New Roman"/>
          <w:b/>
          <w:i w:val="false"/>
          <w:color w:val="000000"/>
        </w:rPr>
        <w:t xml:space="preserve"> Бюджет сельского округа Әйет на 2024 год</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Доходы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75 767,0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