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3df9" w14:textId="a913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Наурзумского районного маслихата Костанайской области от 20 января 2020 года № 331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Наурзумского района Костанайской области от 9 декабря 2021 года № 84</w:t>
      </w:r>
    </w:p>
    <w:p>
      <w:pPr>
        <w:spacing w:after="0"/>
        <w:ind w:left="0"/>
        <w:jc w:val="both"/>
      </w:pPr>
      <w:bookmarkStart w:name="z4" w:id="0"/>
      <w:r>
        <w:rPr>
          <w:rFonts w:ascii="Times New Roman"/>
          <w:b w:val="false"/>
          <w:i w:val="false"/>
          <w:color w:val="000000"/>
          <w:sz w:val="28"/>
        </w:rPr>
        <w:t>
      Наурзумский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20 января 2020 года № 331 (зарегистрировано в Реестре государственной регистрации нормативных правовых актов под № 8917)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Наурзумский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сельского округа: до 10 тысяч населения 5-10 членов собрания.</w:t>
      </w:r>
    </w:p>
    <w:bookmarkEnd w:id="6"/>
    <w:bookmarkStart w:name="z12" w:id="7"/>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7"/>
    <w:bookmarkStart w:name="z13" w:id="8"/>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15" w:id="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9"/>
    <w:bookmarkStart w:name="z16" w:id="1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0"/>
    <w:bookmarkStart w:name="z17" w:id="11"/>
    <w:p>
      <w:pPr>
        <w:spacing w:after="0"/>
        <w:ind w:left="0"/>
        <w:jc w:val="both"/>
      </w:pPr>
      <w:r>
        <w:rPr>
          <w:rFonts w:ascii="Times New Roman"/>
          <w:b w:val="false"/>
          <w:i w:val="false"/>
          <w:color w:val="000000"/>
          <w:sz w:val="28"/>
        </w:rPr>
        <w:t>
      согласование проекта бюджета сел, сельских округов и отчета об исполнении бюджета;</w:t>
      </w:r>
    </w:p>
    <w:bookmarkEnd w:id="11"/>
    <w:bookmarkStart w:name="z18" w:id="12"/>
    <w:p>
      <w:pPr>
        <w:spacing w:after="0"/>
        <w:ind w:left="0"/>
        <w:jc w:val="both"/>
      </w:pPr>
      <w:r>
        <w:rPr>
          <w:rFonts w:ascii="Times New Roman"/>
          <w:b w:val="false"/>
          <w:i w:val="false"/>
          <w:color w:val="000000"/>
          <w:sz w:val="28"/>
        </w:rPr>
        <w:t>
      согласование корректировки бюджета сел,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2"/>
    <w:bookmarkStart w:name="z19" w:id="13"/>
    <w:p>
      <w:pPr>
        <w:spacing w:after="0"/>
        <w:ind w:left="0"/>
        <w:jc w:val="both"/>
      </w:pPr>
      <w:r>
        <w:rPr>
          <w:rFonts w:ascii="Times New Roman"/>
          <w:b w:val="false"/>
          <w:i w:val="false"/>
          <w:color w:val="000000"/>
          <w:sz w:val="28"/>
        </w:rPr>
        <w:t>
      согласование решений аппарата сел, сельских округов по управлению коммунальной собственностью сел, сельских округов (коммунальной собственностью местного самоуправления);</w:t>
      </w:r>
    </w:p>
    <w:bookmarkEnd w:id="13"/>
    <w:bookmarkStart w:name="z20" w:id="1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 сельских округов;</w:t>
      </w:r>
    </w:p>
    <w:bookmarkEnd w:id="14"/>
    <w:bookmarkStart w:name="z21" w:id="1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 сельских округов;</w:t>
      </w:r>
    </w:p>
    <w:bookmarkEnd w:id="15"/>
    <w:bookmarkStart w:name="z22" w:id="16"/>
    <w:p>
      <w:pPr>
        <w:spacing w:after="0"/>
        <w:ind w:left="0"/>
        <w:jc w:val="both"/>
      </w:pPr>
      <w:r>
        <w:rPr>
          <w:rFonts w:ascii="Times New Roman"/>
          <w:b w:val="false"/>
          <w:i w:val="false"/>
          <w:color w:val="000000"/>
          <w:sz w:val="28"/>
        </w:rPr>
        <w:t>
      согласование отчуждения коммунального имущества сел, сельских округов;</w:t>
      </w:r>
    </w:p>
    <w:bookmarkEnd w:id="16"/>
    <w:bookmarkStart w:name="z23" w:id="1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7"/>
    <w:bookmarkStart w:name="z24" w:id="18"/>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 сельских округов для дальнейшего внесения в районную избирательную комиссию для регистрации в качестве кандидата в акимы сел, сельских округов;</w:t>
      </w:r>
    </w:p>
    <w:bookmarkEnd w:id="18"/>
    <w:bookmarkStart w:name="z25" w:id="19"/>
    <w:p>
      <w:pPr>
        <w:spacing w:after="0"/>
        <w:ind w:left="0"/>
        <w:jc w:val="both"/>
      </w:pPr>
      <w:r>
        <w:rPr>
          <w:rFonts w:ascii="Times New Roman"/>
          <w:b w:val="false"/>
          <w:i w:val="false"/>
          <w:color w:val="000000"/>
          <w:sz w:val="28"/>
        </w:rPr>
        <w:t>
      инициирование вопроса об освобождении от должности акима сел, сельских округов;</w:t>
      </w:r>
    </w:p>
    <w:bookmarkEnd w:id="19"/>
    <w:bookmarkStart w:name="z26" w:id="2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0"/>
    <w:bookmarkStart w:name="z27" w:id="21"/>
    <w:p>
      <w:pPr>
        <w:spacing w:after="0"/>
        <w:ind w:left="0"/>
        <w:jc w:val="both"/>
      </w:pPr>
      <w:r>
        <w:rPr>
          <w:rFonts w:ascii="Times New Roman"/>
          <w:b w:val="false"/>
          <w:i w:val="false"/>
          <w:color w:val="000000"/>
          <w:sz w:val="28"/>
        </w:rPr>
        <w:t>
      другие текущие вопросы местного сообщества.</w:t>
      </w:r>
    </w:p>
    <w:bookmarkEnd w:id="21"/>
    <w:bookmarkStart w:name="z28" w:id="22"/>
    <w:p>
      <w:pPr>
        <w:spacing w:after="0"/>
        <w:ind w:left="0"/>
        <w:jc w:val="both"/>
      </w:pPr>
      <w:r>
        <w:rPr>
          <w:rFonts w:ascii="Times New Roman"/>
          <w:b w:val="false"/>
          <w:i w:val="false"/>
          <w:color w:val="000000"/>
          <w:sz w:val="28"/>
        </w:rPr>
        <w:t>
      5. 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22"/>
    <w:bookmarkStart w:name="z29" w:id="2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3"/>
    <w:bookmarkStart w:name="z30" w:id="2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4"/>
    <w:bookmarkStart w:name="z31" w:id="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25"/>
    <w:bookmarkStart w:name="z32" w:id="2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34" w:id="2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7"/>
    <w:bookmarkStart w:name="z35" w:id="2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8"/>
    <w:bookmarkStart w:name="z36" w:id="2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новой редакции:</w:t>
      </w:r>
    </w:p>
    <w:bookmarkEnd w:id="29"/>
    <w:bookmarkStart w:name="z37" w:id="3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 сельских округов.";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w:t>
      </w:r>
    </w:p>
    <w:bookmarkStart w:name="z39" w:id="31"/>
    <w:p>
      <w:pPr>
        <w:spacing w:after="0"/>
        <w:ind w:left="0"/>
        <w:jc w:val="both"/>
      </w:pPr>
      <w:r>
        <w:rPr>
          <w:rFonts w:ascii="Times New Roman"/>
          <w:b w:val="false"/>
          <w:i w:val="false"/>
          <w:color w:val="000000"/>
          <w:sz w:val="28"/>
        </w:rPr>
        <w:t>
      "13. Решения, принятые собранием, рассматриваются акимами сел, сельских округов и доводятся аппаратом акима сел, сельских округов до членов собрания в срок не более пяти рабочих дней.</w:t>
      </w:r>
    </w:p>
    <w:bookmarkEnd w:id="31"/>
    <w:bookmarkStart w:name="z40" w:id="3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2"/>
    <w:bookmarkStart w:name="z41" w:id="3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акимов сел, сельских округов, вопрос разрешается вышестоящим акимом.</w:t>
      </w:r>
    </w:p>
    <w:bookmarkEnd w:id="33"/>
    <w:bookmarkStart w:name="z42" w:id="34"/>
    <w:p>
      <w:pPr>
        <w:spacing w:after="0"/>
        <w:ind w:left="0"/>
        <w:jc w:val="both"/>
      </w:pPr>
      <w:r>
        <w:rPr>
          <w:rFonts w:ascii="Times New Roman"/>
          <w:b w:val="false"/>
          <w:i w:val="false"/>
          <w:color w:val="000000"/>
          <w:sz w:val="28"/>
        </w:rPr>
        <w:t>
      Акимы сел, сельских округов, в течение двух рабочих дней, направляют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34"/>
    <w:bookmarkStart w:name="z43" w:id="35"/>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 сельских округов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5"/>
    <w:bookmarkStart w:name="z44" w:id="3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Наурзумского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