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fe7" w14:textId="cd1f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октября 2021 года № 2155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от 3 сентября 2021 года № 793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Ташмановой Амине Тулиубаевне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 в пределах т. А- т. Б", расположенного по адресу: город Костанай, улица Штабная, вдоль дома № 11, общей площадью 0,0040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