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fbc4" w14:textId="00d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"Казахтелеком"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Плеханова, 79, общей площадью 0,0449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Плеханова, в границах домов 96-110, общей площадью 0,0772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в границах улицы Чернышевского- улицы Плеханова, общей площадью 0,0500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Чернышевского, в границах домов 97-109, общей площадью 0,0578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Лесная, в границах улицы Чернышевского- улицы Плеханова, общей площадью 0,0432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проезд Плеханова, в границах улицы Чернышевского- улицы Плеханова, общей площадью 0,0485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Западная, в границах улицы Чернышевского- улицы Плеханова, общей площадью 0,0420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Карбышева, 2/1, общей площадью 0,0532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шкаф-2810, Р-00-02, Р-10-19, Р-20-25, Р-60-68, Р-72-75, Р-77, Р-79 в городе Костанай Костанайской области", расположенный по адресу: город Костанай, улица Карбышева, 43/1, общей площадью 0,0016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строительства и эксплуатации телефонной канализации и колодцев связи и установки опор связи по объекту телекоммуникаций "Капитальный ремонт линейно-кабельное хозяйство распределительной сети распределительный шкаф-5018, РК-77, РК-16, РК-18-19 (улицы Хакимжановой) в городе Костанай Костанайской области", расположенный по адресу: город Костанай, улицы М. Хакимжановой, в границах 1-го–54-го дома, общей площадью 0,2212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распределительный шкаф-2806 в городе Костанай", расположенный по адресу: город Костанай, улица Дорожников 8, 10, общей площадью 0,1646 гектар.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