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0946" w14:textId="aaa0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физической культуры и спорта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7 декабря 2021 года № 560.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физической культуры и спорта акимата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560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физической культуры и спорта акимата Костанайской области"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физической культуры и спорта акимата Костанайской области" (далее – Управление) является государственным органом Республики Казахстан, осуществляющим руководство в сфере физической культуры и спорта.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110000, Костанайская область, город Костанай, улица М. Дулатова, строение 68.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акимата Костанайской области от 04.04.2023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не допускается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национальных, технических и прикладных видов спорта;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поддержка и стимулирование физической культуры и спорта;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спортивной инфраструктуры, в том числе с применением механизма государственно-частного партнерства.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 и должностных лиц и других организаций;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информационно-презентационные мероприятия, а также совещания по вопросам деятельности Управления;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юридическим и физическим лицам разъяснения по вопросам, отнесенным к компетенции Управления;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качество предоставления государственных услуг;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 инфраструктуру для занятий спортом физических лиц по месту жительства и в местах их массового отдыха;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областные спортивные соревнования по видам спорта, а также участвует в проведении республиканских и международных соревнований по видам спорта, в том числе национальным, техническим и прикладным, массовому спорту, а также среди спортсменов-ветеранов совместно с республиканскими и (или) местными аккредитованными спортивными федерациями;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подготовку областных сборных команд по видам спорта и их выступления на республиканских и международных спортивных соревнованиях;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развитие массового спорта, спорта среди лиц с инвалидностью и национальных видов спорта на территории области;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координирует деятельность физкультурно-спортивных организаций на территории области;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присваивает спортсменам спортивные разряды: кандидат в мастера спорта Республики Казахстан, спортсмен 1 разряда;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присваивает квалификационные категории: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единый региональный календарь спортивно-массовых мероприятий по предложениям региональных и местных аккредитованных спортивных федераций и обеспечивает его реализацию;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координирует организацию и проведение спортивных мероприятий на территории области;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сбор, анализ и предоставляет уполномоченному органу в области физической культуры и спорта информацию по развитию физической культуры и спорта на территории области по форме и в сроки, установленные законодательством Республики Казахстан;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аккредитацию местных спортивных федераций;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реализует типовые образовательные учебные программы по видам спорта для областных школ-интернатов для одаренных в спорте детей;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согласовывает типовые учебные планы областных школ-интернатов для одаренных в спорте детей;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формирует и утверждает областные списки сборных команд по видам спорта по предложениям региональных и местных аккредитованных спортивных федераций;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медицинское обеспечение официальных физкультурных и спортивных мероприятий;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координирует использование физкультурно-оздоровительных и спортивных сооружений;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присваивает статусы "специализированная" спортивная школа, "специализированное" отделениям спортивных школ;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согласовывает с республиканскими аккредитованными спортивными федерациями техническую спецификацию и техническое задание на проектирование спортивных сооружений, предназначенных для проведения соревнований международного и республиканского уровня;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утверждает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 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утверждает по согласованию с уполномоченным органом в области физической культуры и спорта региональный перечень приоритетных видов спорта;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пределах своей компетенции осуществляет иные функции, возложенные на Управление.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постановлением акимата Костанайской области от 04.04.2023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Управления;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структуру, положения о структурных подразделениях и должностные инструкции работников Управления;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по обязательствам и платежам;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Управление в государственных органах, иных организациях в соответствии с действующим законодательством Республики Казахстан;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обладает правом первой подписи;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исполнения работниками Управления;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поощрения, оказания материальной помощи и налагает дисциплинарные взыскания на работников Управления;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77"/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2"/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"Управление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Костанайской области"</w:t>
            </w:r>
          </w:p>
        </w:tc>
      </w:tr>
    </w:tbl>
    <w:bookmarkStart w:name="z10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государственного учреждения "Управление физической культуры и спорта акимата Костанайской области"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постановлением акимата Костанайской области от 04.04.2023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"Детско-юношеская спортивная школа № 1 имени Кадырбека Оспанова" Управления физической культуры и спорта акимата Костанайской области.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"Детско-юношеская спортивная школа № 2" Управления физической культуры и спорта акимата Костанайской области.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"Детско-юношеская спортивная школа № 3" Управления физической культуры и спорта акимата Костанайской области.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"Школа высшего спортивного мастерства" Управления физической культуры и спорта акимата Костанайской области.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"Центр подготовки олимпийского резерва" Управления физической культуры и спорта акимата Костанайской области.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"Детско-юношеская школа олимпийского резерва имени Владимира Матвиенко" Управления физической культуры и спорта акимата Костанайской области.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"Костанайская городская детско-юношеская спортивная школа" Управления физической культуры и спорта акимата Костанайской области.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"Лисаковская городская детско-юношеская спортивная школа" Управления физической культуры и спорта акимата Костанайской области.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"Спортивный клуб инвалидов" Управления физической культуры и спорта акимата Костанайской области.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"Алтынсаринская районная детско-юношеская спортивная школа" Управления физической культуры и спорта акимата Костанайской области.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"Амангельдинская районная детско-юношеская спортивная школа имени Ералхана Сейкенова" Управления физической культуры и спорта акимата Костанайской области;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"Аркалыкская городская детско-юношеская спортивная школа" Управления физической культуры и спорта акимата Костанайской области.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"Аулиекольская районная детско-юношеская спортивная школа" Управления физической культуры и спорта акимата Костанайской области.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"Денисовская районная детско-юношеская спортивная школа" Управления физической культуры и спорта акимата Костанайской области.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"Джангельдинская районная детско-юношеская спортивная школа" Управления физической культуры и спорта акимата Костанайской области.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учреждение "Детско-юношеская спортивная школа футбола" Управления физической культуры и спорта акимата Костанайской области.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учреждение "Детско-юношеская спортивная школа города Костаная" Управления физической культуры и спорта акимата Костанайской области.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учреждение "Детско-юношеская школа национальных видов спорта" Управления физической культуры и спорта акимата Костанайской области.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"Житикаринская районная детско-юношеская спортивная школа" Управления физической культуры и спорта акимата Костанайской области.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"Камыстинская районная детско-юношеская спортивная школа" Управления физической культуры и спорта акимата Костанайской области.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учреждение "Карабалыкская районная детско-юношеская спортивная школа" Управления физической культуры и спорта акимата Костанайской области.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учреждение "Карасуская районная детско-юношеская спортивная школа" Управления физической культуры и спорта акимата Костанайской области.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"Костанайская районная детско-юношеская спортивная школа" Управления физической культуры и спорта акимата Костанайской области.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учреждение "Мендыкаринская районная детско-юношеская спортивная школа" Управления физической культуры и спорта акимата Костанайской области.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учреждение "Наурзумская районная детско-юношеская спортивная школа" Управления физической культуры и спорта акимата Костанайской области.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учреждение "Рудненская городская детско-юношеская спортивная школа № 1" Управления физической культуры и спорта акимата Костанайской области.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Коммунальное государственное учреждение "Рудненская городская детско-юношеская спортивная школа № 2" Управления физической культуры и спорта акимата Костанайской области.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Коммунальное государственное учреждение "Детско-юношеская спортивная школа района Беимбета Майлина" Управления физической культуры и спорта акимата Костанайской области.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Коммунальное государственное учреждение "Спортивная школа гольфа" Управления физической культуры и спорта акимата Костанайской области.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Коммунальное государственное учреждение "Сарыкольская районная детско-юношеская спортивная школа" Управления физической культуры и спорта акимата Костанайской области.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Коммунальное государственное учреждение "Узункольская районная детско-юношеская спортивная школа" Управления физической культуры и спорта акимата Костанайской области.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Коммунальное государственное учреждение "Федоровская районная детско-юношеская спортивная школа" Управления физической культуры и спорта акимата Костанайской области.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Коммунальное государственное учреждение "Детско-юношеская спортивная школа шахмат" Управления физической культуры и спорта акимата Костанайской области.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Коммунальное государственное учреждение "Спортивный клуб единоборств" Управления физической культуры и спорта акимата Костанайской области.</w:t>
      </w:r>
    </w:p>
    <w:bookmarkEnd w:id="1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