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1094" w14:textId="9df1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2/12 "О бюджете села Акжигит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октября 2021 года № 12/107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2021-2023 годы" (зарегистрировано в Реестре государственной регистрации нормативных правовых актов за № 4451)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137 068,8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3 157,0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301,0 тысяча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133 610,8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139 847,0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-2 778,2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2 778,2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Акжигит на 2021 год выделена субвенция в сумме 90 278,8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00"/>
        <w:gridCol w:w="1600"/>
        <w:gridCol w:w="167"/>
        <w:gridCol w:w="4049"/>
        <w:gridCol w:w="3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137 068,8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-2 778,2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