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4df6" w14:textId="20a4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608 "О бюджете сельского округа Сунаката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2021-2023 годы" (зарегистрировано в Реестре государственной регистрации нормативных правовых актов под номером 8124)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1 326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1 326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№608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(городов районного значения, сел, поселков, сельских округов)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"Развития регионов"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