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cf7a" w14:textId="1bcc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2020 года № 604 "О бюджете сельского округа Кыркенсе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23 июля 2021 года № 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"О бюджете сельского округа Кыркенсе на 2021-2023 годы"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8095)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Кыркенсе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93 291 тысяч тенге,в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2 694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90 567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94 560,4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-1 269,4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1 269,4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1 269,4 тысяч тенге;";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2021года № 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604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Кыркенсе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городах районного значение 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