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8ba1a" w14:textId="b18ba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"О бюджете сельского округа Сарыколь на 2021-2023 годы" от 25 декабря 2020 года № 561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11 ноября 2021 года № 145.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"О бюджете сельского округа Сарыколь на 2021-2023 годы" от 25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561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№7988)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Сарыколь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61432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1217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60215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61797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-365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365 тысяч тенге.".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Пункта 3-1 изложить в новой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расходы по обеспечению деятельности аппарата акима 5634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Жарылкап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2021 года № 145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561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Сарыколь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