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7853" w14:textId="cf47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31 декабря 2020 года № 465 "О бюджете сельского округа Боген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Боген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Боген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53 477,5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50 361,5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55 377,5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района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