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b734c" w14:textId="79b73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Шетского районного маслихата от 30 декабря 2020 года № 44/416 "Об утверждении бюджетов на 2021-2023 годы сельских округов и поселков Шетского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14 июля 2021 года № 6/69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Шетского районного маслихата "Об утверждении бюджетов на 2021-2023 годы сельских округов и поселков Шетского района" от 30 декабря 2020 года №44/416 (зарегистрировано в Реестре государственной регистрации нормативных правовых актов под №6160)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Аксу-Аюлинского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238116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228516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247183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9067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Агадырь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493048 тысяч тенге, в том числе: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16020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477028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514006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20958 тысяч тенге.";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С.Сейфуллина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134792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3565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131227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139994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5202 тысяч тенге.";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поселка Акжал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129112 тысяч тенге, в том числе: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8354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120758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137499 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8387 тысяч тенге.";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поселка Мойынты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43092 тысяч тенге, в том числе: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1780 тысяч тенге;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41312 тысяч тенге;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45679 тысяч тенге;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2587 тысяч тенге.";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поселка Акшатау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48364 тысяч тенге, в том числе: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990 тысяч тенге;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47374 тысяч тенге;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49004 тысяч тенге;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640 тысяч тенге.";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поселка Дария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53575 тысяч тенге, в том числе: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197 тысяч тенге;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53378 тысяч тенге;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53754 тысяч тенге;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179 тысяч тенге.";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поселка Жамбыл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19282 тысяч тенге, в том числе: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тысяч тенге;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19276 тысяч тенге;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19295 тысяч тенге;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 тысяч тенге.";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Акшокинского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48495 тысяч тенге, в том числе: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1944 тысяч тенге;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46551 тысяч тенге;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49719 тысяч тенге;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1224 тысяч тенге.";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Нижние Кайрактинского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62288 тысяч тенге, в том числе: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449 тысяч тенге;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61839 тысяч тенге;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62394 тысяч тенге;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106 тысяч тенге.";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Талдинского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162"/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49304 тысяч тенге, в том числе: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764 тысяч тенге;</w:t>
      </w:r>
    </w:p>
    <w:bookmarkEnd w:id="164"/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48540 тысяч тенге;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50358 тысяч тенге;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1054 тысяч тенге.";</w:t>
      </w:r>
    </w:p>
    <w:bookmarkEnd w:id="1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Успенского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178"/>
    <w:bookmarkStart w:name="z19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59559 тысяч тенге, в том числе:</w:t>
      </w:r>
    </w:p>
    <w:bookmarkEnd w:id="179"/>
    <w:bookmarkStart w:name="z19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872 тысяч тенге;</w:t>
      </w:r>
    </w:p>
    <w:bookmarkEnd w:id="180"/>
    <w:bookmarkStart w:name="z1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58687 тысяч тенге;</w:t>
      </w:r>
    </w:p>
    <w:bookmarkEnd w:id="181"/>
    <w:bookmarkStart w:name="z1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62299 тысяч тенге;</w:t>
      </w:r>
    </w:p>
    <w:bookmarkEnd w:id="182"/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2"/>
    <w:bookmarkStart w:name="z2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2740 тысяч тенге.";</w:t>
      </w:r>
    </w:p>
    <w:bookmarkEnd w:id="1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Шетского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194"/>
    <w:bookmarkStart w:name="z21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38780 тысяч тенге, в том числе:</w:t>
      </w:r>
    </w:p>
    <w:bookmarkEnd w:id="195"/>
    <w:bookmarkStart w:name="z21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606 тысяч тенге;</w:t>
      </w:r>
    </w:p>
    <w:bookmarkEnd w:id="196"/>
    <w:bookmarkStart w:name="z21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38174 тысяч тенге;</w:t>
      </w:r>
    </w:p>
    <w:bookmarkEnd w:id="197"/>
    <w:bookmarkStart w:name="z21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39613 тысяч тенге;</w:t>
      </w:r>
    </w:p>
    <w:bookmarkEnd w:id="198"/>
    <w:bookmarkStart w:name="z21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99"/>
    <w:bookmarkStart w:name="z2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0"/>
    <w:bookmarkStart w:name="z21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1"/>
    <w:bookmarkStart w:name="z21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02"/>
    <w:bookmarkStart w:name="z22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03"/>
    <w:bookmarkStart w:name="z22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04"/>
    <w:bookmarkStart w:name="z22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205"/>
    <w:bookmarkStart w:name="z22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06"/>
    <w:bookmarkStart w:name="z2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07"/>
    <w:bookmarkStart w:name="z22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08"/>
    <w:bookmarkStart w:name="z22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833 тысяч тенге.";</w:t>
      </w:r>
    </w:p>
    <w:bookmarkEnd w:id="2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Акойского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210"/>
    <w:bookmarkStart w:name="z22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79223 тысяч тенге, в том числе:</w:t>
      </w:r>
    </w:p>
    <w:bookmarkEnd w:id="211"/>
    <w:bookmarkStart w:name="z23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483 тысяч тенге;</w:t>
      </w:r>
    </w:p>
    <w:bookmarkEnd w:id="212"/>
    <w:bookmarkStart w:name="z23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78740 тысяч тенге;</w:t>
      </w:r>
    </w:p>
    <w:bookmarkEnd w:id="213"/>
    <w:bookmarkStart w:name="z23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79960 тысяч тенге;</w:t>
      </w:r>
    </w:p>
    <w:bookmarkEnd w:id="214"/>
    <w:bookmarkStart w:name="z23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15"/>
    <w:bookmarkStart w:name="z2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16"/>
    <w:bookmarkStart w:name="z2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17"/>
    <w:bookmarkStart w:name="z2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18"/>
    <w:bookmarkStart w:name="z23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9"/>
    <w:bookmarkStart w:name="z23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20"/>
    <w:bookmarkStart w:name="z23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221"/>
    <w:bookmarkStart w:name="z24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22"/>
    <w:bookmarkStart w:name="z24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23"/>
    <w:bookmarkStart w:name="z24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24"/>
    <w:bookmarkStart w:name="z24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737 тысяч тенге.";</w:t>
      </w:r>
    </w:p>
    <w:bookmarkEnd w:id="2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Батыкского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226"/>
    <w:bookmarkStart w:name="z24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44322 тысяч тенге, в том числе:</w:t>
      </w:r>
    </w:p>
    <w:bookmarkEnd w:id="227"/>
    <w:bookmarkStart w:name="z24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312 тысяч тенге;</w:t>
      </w:r>
    </w:p>
    <w:bookmarkEnd w:id="228"/>
    <w:bookmarkStart w:name="z24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44010 тысяч тенге;</w:t>
      </w:r>
    </w:p>
    <w:bookmarkEnd w:id="229"/>
    <w:bookmarkStart w:name="z24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44830 тысяч тенге;</w:t>
      </w:r>
    </w:p>
    <w:bookmarkEnd w:id="230"/>
    <w:bookmarkStart w:name="z25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31"/>
    <w:bookmarkStart w:name="z25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32"/>
    <w:bookmarkStart w:name="z25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33"/>
    <w:bookmarkStart w:name="z25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34"/>
    <w:bookmarkStart w:name="z25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5"/>
    <w:bookmarkStart w:name="z25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6"/>
    <w:bookmarkStart w:name="z25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237"/>
    <w:bookmarkStart w:name="z25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38"/>
    <w:bookmarkStart w:name="z25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9"/>
    <w:bookmarkStart w:name="z25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40"/>
    <w:bookmarkStart w:name="z26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508 тысяч тенге.";</w:t>
      </w:r>
    </w:p>
    <w:bookmarkEnd w:id="2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Босагинского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242"/>
    <w:bookmarkStart w:name="z26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86118 тысяч тенге, в том числе:</w:t>
      </w:r>
    </w:p>
    <w:bookmarkEnd w:id="243"/>
    <w:bookmarkStart w:name="z26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440 тысяч тенге;</w:t>
      </w:r>
    </w:p>
    <w:bookmarkEnd w:id="244"/>
    <w:bookmarkStart w:name="z26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85678 тысяч тенге;</w:t>
      </w:r>
    </w:p>
    <w:bookmarkEnd w:id="245"/>
    <w:bookmarkStart w:name="z26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86944 тысяч тенге;</w:t>
      </w:r>
    </w:p>
    <w:bookmarkEnd w:id="246"/>
    <w:bookmarkStart w:name="z26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47"/>
    <w:bookmarkStart w:name="z26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8"/>
    <w:bookmarkStart w:name="z26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9"/>
    <w:bookmarkStart w:name="z27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50"/>
    <w:bookmarkStart w:name="z27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51"/>
    <w:bookmarkStart w:name="z27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52"/>
    <w:bookmarkStart w:name="z27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253"/>
    <w:bookmarkStart w:name="z27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54"/>
    <w:bookmarkStart w:name="z27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55"/>
    <w:bookmarkStart w:name="z27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6"/>
    <w:bookmarkStart w:name="z27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826 тысяч тенге.";</w:t>
      </w:r>
    </w:p>
    <w:bookmarkEnd w:id="2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Бурминского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258"/>
    <w:bookmarkStart w:name="z28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56973 тысяч тенге, в том числе:</w:t>
      </w:r>
    </w:p>
    <w:bookmarkEnd w:id="259"/>
    <w:bookmarkStart w:name="z28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662 тысяч тенге;</w:t>
      </w:r>
    </w:p>
    <w:bookmarkEnd w:id="260"/>
    <w:bookmarkStart w:name="z28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56311 тысяч тенге;</w:t>
      </w:r>
    </w:p>
    <w:bookmarkEnd w:id="261"/>
    <w:bookmarkStart w:name="z28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59517 тысяч тенге;</w:t>
      </w:r>
    </w:p>
    <w:bookmarkEnd w:id="262"/>
    <w:bookmarkStart w:name="z28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63"/>
    <w:bookmarkStart w:name="z28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4"/>
    <w:bookmarkStart w:name="z28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5"/>
    <w:bookmarkStart w:name="z28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66"/>
    <w:bookmarkStart w:name="z28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7"/>
    <w:bookmarkStart w:name="z28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8"/>
    <w:bookmarkStart w:name="z29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269"/>
    <w:bookmarkStart w:name="z29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70"/>
    <w:bookmarkStart w:name="z29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71"/>
    <w:bookmarkStart w:name="z29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2"/>
    <w:bookmarkStart w:name="z29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2544 тысяч тенге.";</w:t>
      </w:r>
    </w:p>
    <w:bookmarkEnd w:id="2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Утвердить бюджет сельского округа имени Карима Мынбаева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274"/>
    <w:bookmarkStart w:name="z29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35043 тысяч тенге, в том числе:</w:t>
      </w:r>
    </w:p>
    <w:bookmarkEnd w:id="275"/>
    <w:bookmarkStart w:name="z29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1655 тысяч тенге;</w:t>
      </w:r>
    </w:p>
    <w:bookmarkEnd w:id="276"/>
    <w:bookmarkStart w:name="z29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33388 тысяч тенге;</w:t>
      </w:r>
    </w:p>
    <w:bookmarkEnd w:id="277"/>
    <w:bookmarkStart w:name="z30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35444 тысяч тенге;</w:t>
      </w:r>
    </w:p>
    <w:bookmarkEnd w:id="278"/>
    <w:bookmarkStart w:name="z30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79"/>
    <w:bookmarkStart w:name="z30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0"/>
    <w:bookmarkStart w:name="z30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1"/>
    <w:bookmarkStart w:name="z30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82"/>
    <w:bookmarkStart w:name="z30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3"/>
    <w:bookmarkStart w:name="z30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4"/>
    <w:bookmarkStart w:name="z30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285"/>
    <w:bookmarkStart w:name="z30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86"/>
    <w:bookmarkStart w:name="z30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87"/>
    <w:bookmarkStart w:name="z31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88"/>
    <w:bookmarkStart w:name="z31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401 тысяч тенге.";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Кеншокинского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290"/>
    <w:bookmarkStart w:name="z31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123132 тысяч тенге, в том числе:</w:t>
      </w:r>
    </w:p>
    <w:bookmarkEnd w:id="291"/>
    <w:bookmarkStart w:name="z31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655 тысяч тенге;</w:t>
      </w:r>
    </w:p>
    <w:bookmarkEnd w:id="292"/>
    <w:bookmarkStart w:name="z31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122477 тысяч тенге;</w:t>
      </w:r>
    </w:p>
    <w:bookmarkEnd w:id="293"/>
    <w:bookmarkStart w:name="z31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123629 тысяч тенге;</w:t>
      </w:r>
    </w:p>
    <w:bookmarkEnd w:id="294"/>
    <w:bookmarkStart w:name="z31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95"/>
    <w:bookmarkStart w:name="z31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6"/>
    <w:bookmarkStart w:name="z32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7"/>
    <w:bookmarkStart w:name="z32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98"/>
    <w:bookmarkStart w:name="z32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99"/>
    <w:bookmarkStart w:name="z32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0"/>
    <w:bookmarkStart w:name="z32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301"/>
    <w:bookmarkStart w:name="z32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02"/>
    <w:bookmarkStart w:name="z32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03"/>
    <w:bookmarkStart w:name="z32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4"/>
    <w:bookmarkStart w:name="z32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497 тысяч тенге.";</w:t>
      </w:r>
    </w:p>
    <w:bookmarkEnd w:id="3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Утвердить бюджет Кииктинского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306"/>
    <w:bookmarkStart w:name="z33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44698 тысяч тенге, в том числе:</w:t>
      </w:r>
    </w:p>
    <w:bookmarkEnd w:id="307"/>
    <w:bookmarkStart w:name="z33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606 тысяч тенге;</w:t>
      </w:r>
    </w:p>
    <w:bookmarkEnd w:id="308"/>
    <w:bookmarkStart w:name="z33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44092 тысяч тенге;</w:t>
      </w:r>
    </w:p>
    <w:bookmarkEnd w:id="309"/>
    <w:bookmarkStart w:name="z33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45213 тысяч тенге;</w:t>
      </w:r>
    </w:p>
    <w:bookmarkEnd w:id="310"/>
    <w:bookmarkStart w:name="z33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11"/>
    <w:bookmarkStart w:name="z33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12"/>
    <w:bookmarkStart w:name="z33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13"/>
    <w:bookmarkStart w:name="z33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14"/>
    <w:bookmarkStart w:name="z33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5"/>
    <w:bookmarkStart w:name="z34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16"/>
    <w:bookmarkStart w:name="z34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317"/>
    <w:bookmarkStart w:name="z34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18"/>
    <w:bookmarkStart w:name="z34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19"/>
    <w:bookmarkStart w:name="z34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20"/>
    <w:bookmarkStart w:name="z34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515 тысяч тенге.";</w:t>
      </w:r>
    </w:p>
    <w:bookmarkEnd w:id="3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4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Коктенкольского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322"/>
    <w:bookmarkStart w:name="z34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60828 тысяч тенге, в том числе:</w:t>
      </w:r>
    </w:p>
    <w:bookmarkEnd w:id="323"/>
    <w:bookmarkStart w:name="z34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1577 тысяч тенге;</w:t>
      </w:r>
    </w:p>
    <w:bookmarkEnd w:id="324"/>
    <w:bookmarkStart w:name="z35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59251 тысяч тенге;</w:t>
      </w:r>
    </w:p>
    <w:bookmarkEnd w:id="325"/>
    <w:bookmarkStart w:name="z35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62022 тысяч тенге;</w:t>
      </w:r>
    </w:p>
    <w:bookmarkEnd w:id="326"/>
    <w:bookmarkStart w:name="z35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27"/>
    <w:bookmarkStart w:name="z35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28"/>
    <w:bookmarkStart w:name="z35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29"/>
    <w:bookmarkStart w:name="z35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30"/>
    <w:bookmarkStart w:name="z35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31"/>
    <w:bookmarkStart w:name="z35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32"/>
    <w:bookmarkStart w:name="z35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333"/>
    <w:bookmarkStart w:name="z35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34"/>
    <w:bookmarkStart w:name="z36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35"/>
    <w:bookmarkStart w:name="z36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36"/>
    <w:bookmarkStart w:name="z36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1194 тысяч тенге.";</w:t>
      </w:r>
    </w:p>
    <w:bookmarkEnd w:id="3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6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сельского округа Красная Поляна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338"/>
    <w:bookmarkStart w:name="z36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103697 тысяч тенге, в том числе:</w:t>
      </w:r>
    </w:p>
    <w:bookmarkEnd w:id="339"/>
    <w:bookmarkStart w:name="z36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571 тысяч тенге;</w:t>
      </w:r>
    </w:p>
    <w:bookmarkEnd w:id="340"/>
    <w:bookmarkStart w:name="z36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103126 тысяч тенге;</w:t>
      </w:r>
    </w:p>
    <w:bookmarkEnd w:id="341"/>
    <w:bookmarkStart w:name="z36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103753 тысяч тенге;</w:t>
      </w:r>
    </w:p>
    <w:bookmarkEnd w:id="342"/>
    <w:bookmarkStart w:name="z36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43"/>
    <w:bookmarkStart w:name="z37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44"/>
    <w:bookmarkStart w:name="z37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45"/>
    <w:bookmarkStart w:name="z37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46"/>
    <w:bookmarkStart w:name="z37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47"/>
    <w:bookmarkStart w:name="z37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48"/>
    <w:bookmarkStart w:name="z37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349"/>
    <w:bookmarkStart w:name="z37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50"/>
    <w:bookmarkStart w:name="z37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1"/>
    <w:bookmarkStart w:name="z37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52"/>
    <w:bookmarkStart w:name="z37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 тысяч тенге.";</w:t>
      </w:r>
    </w:p>
    <w:bookmarkEnd w:id="3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8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Утвердить бюджет Нураталдинского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354"/>
    <w:bookmarkStart w:name="z38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57200 тысяч тенге, в том числе:</w:t>
      </w:r>
    </w:p>
    <w:bookmarkEnd w:id="355"/>
    <w:bookmarkStart w:name="z38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1123 тысяч тенге;</w:t>
      </w:r>
    </w:p>
    <w:bookmarkEnd w:id="356"/>
    <w:bookmarkStart w:name="z38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56077 тысяч тенге;</w:t>
      </w:r>
    </w:p>
    <w:bookmarkEnd w:id="357"/>
    <w:bookmarkStart w:name="z38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60032 тысяч тенге;</w:t>
      </w:r>
    </w:p>
    <w:bookmarkEnd w:id="358"/>
    <w:bookmarkStart w:name="z38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59"/>
    <w:bookmarkStart w:name="z38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60"/>
    <w:bookmarkStart w:name="z38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61"/>
    <w:bookmarkStart w:name="z38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62"/>
    <w:bookmarkStart w:name="z39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63"/>
    <w:bookmarkStart w:name="z39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64"/>
    <w:bookmarkStart w:name="z39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365"/>
    <w:bookmarkStart w:name="z39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66"/>
    <w:bookmarkStart w:name="z39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67"/>
    <w:bookmarkStart w:name="z39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8"/>
    <w:bookmarkStart w:name="z39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2832 тысяч тенге.";</w:t>
      </w:r>
    </w:p>
    <w:bookmarkEnd w:id="3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9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Утвердить бюджет Ортауского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370"/>
    <w:bookmarkStart w:name="z39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51005 тысяч тенге, в том числе:</w:t>
      </w:r>
    </w:p>
    <w:bookmarkEnd w:id="371"/>
    <w:bookmarkStart w:name="z40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347 тысяч тенге;</w:t>
      </w:r>
    </w:p>
    <w:bookmarkEnd w:id="372"/>
    <w:bookmarkStart w:name="z40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50658 тысяч тенге;</w:t>
      </w:r>
    </w:p>
    <w:bookmarkEnd w:id="373"/>
    <w:bookmarkStart w:name="z402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51848 тысяч тенге;</w:t>
      </w:r>
    </w:p>
    <w:bookmarkEnd w:id="374"/>
    <w:bookmarkStart w:name="z40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75"/>
    <w:bookmarkStart w:name="z40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76"/>
    <w:bookmarkStart w:name="z40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77"/>
    <w:bookmarkStart w:name="z40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78"/>
    <w:bookmarkStart w:name="z40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79"/>
    <w:bookmarkStart w:name="z40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80"/>
    <w:bookmarkStart w:name="z40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381"/>
    <w:bookmarkStart w:name="z41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82"/>
    <w:bookmarkStart w:name="z41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83"/>
    <w:bookmarkStart w:name="z41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84"/>
    <w:bookmarkStart w:name="z41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843 тысяч тенге.";</w:t>
      </w:r>
    </w:p>
    <w:bookmarkEnd w:id="3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15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Утвердить бюджет Таглинского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386"/>
    <w:bookmarkStart w:name="z416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59690 тысяч тенге, в том числе:</w:t>
      </w:r>
    </w:p>
    <w:bookmarkEnd w:id="387"/>
    <w:bookmarkStart w:name="z417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563 тысяч тенге;</w:t>
      </w:r>
    </w:p>
    <w:bookmarkEnd w:id="388"/>
    <w:bookmarkStart w:name="z418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59127 тысяч тенге;</w:t>
      </w:r>
    </w:p>
    <w:bookmarkEnd w:id="389"/>
    <w:bookmarkStart w:name="z419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60949 тысяч тенге;</w:t>
      </w:r>
    </w:p>
    <w:bookmarkEnd w:id="390"/>
    <w:bookmarkStart w:name="z420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91"/>
    <w:bookmarkStart w:name="z421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92"/>
    <w:bookmarkStart w:name="z422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93"/>
    <w:bookmarkStart w:name="z423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94"/>
    <w:bookmarkStart w:name="z424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95"/>
    <w:bookmarkStart w:name="z425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96"/>
    <w:bookmarkStart w:name="z426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397"/>
    <w:bookmarkStart w:name="z427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98"/>
    <w:bookmarkStart w:name="z428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99"/>
    <w:bookmarkStart w:name="z429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00"/>
    <w:bookmarkStart w:name="z430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1259 тысяч тенге.";</w:t>
      </w:r>
    </w:p>
    <w:bookmarkEnd w:id="4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432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решения вводится в действие с 1 января 2021 года.</w:t>
      </w:r>
    </w:p>
    <w:bookmarkEnd w:id="4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Шетского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июля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6/69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</w:t>
            </w:r>
          </w:p>
        </w:tc>
      </w:tr>
    </w:tbl>
    <w:bookmarkStart w:name="z436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Аксу-Аюлинского сельского округа на 2021 год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2021 года №6/69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44/416</w:t>
            </w:r>
          </w:p>
        </w:tc>
      </w:tr>
    </w:tbl>
    <w:bookmarkStart w:name="z439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Агадырь на 2021 год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493048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477028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477028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748"/>
        <w:gridCol w:w="1578"/>
        <w:gridCol w:w="1579"/>
        <w:gridCol w:w="4410"/>
        <w:gridCol w:w="28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514006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93448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93448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93448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93138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94189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94189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94189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94189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31156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31156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31156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31156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225505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225505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225505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2021 года №6/69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44/416</w:t>
            </w:r>
          </w:p>
        </w:tc>
      </w:tr>
    </w:tbl>
    <w:bookmarkStart w:name="z442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имени С.Сейфуллина на 2021 год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134792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2021 года №6/69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44/416</w:t>
            </w:r>
          </w:p>
        </w:tc>
      </w:tr>
    </w:tbl>
    <w:bookmarkStart w:name="z445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Акжал на 2021 год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129112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2021 года №6/69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44/416</w:t>
            </w:r>
          </w:p>
        </w:tc>
      </w:tr>
    </w:tbl>
    <w:bookmarkStart w:name="z448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Мойынты на 2021 год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2021 года №6/69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44/416</w:t>
            </w:r>
          </w:p>
        </w:tc>
      </w:tr>
    </w:tbl>
    <w:bookmarkStart w:name="z451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Акшатау на 2021 год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2021 года №6/69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44/416</w:t>
            </w:r>
          </w:p>
        </w:tc>
      </w:tr>
    </w:tbl>
    <w:bookmarkStart w:name="z454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Дария на 2021 год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2021 года №6/69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44/416</w:t>
            </w:r>
          </w:p>
        </w:tc>
      </w:tr>
    </w:tbl>
    <w:bookmarkStart w:name="z457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Жамбыл на 2021 год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2021 года №6/69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44/416</w:t>
            </w:r>
          </w:p>
        </w:tc>
      </w:tr>
    </w:tbl>
    <w:bookmarkStart w:name="z460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Акшокинского сельского округа на 2021 год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2021 года №6/69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44/416</w:t>
            </w:r>
          </w:p>
        </w:tc>
      </w:tr>
    </w:tbl>
    <w:bookmarkStart w:name="z463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Нижние Кайрактинского сельского округа на 2021 год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2021 года №6/69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44/416</w:t>
            </w:r>
          </w:p>
        </w:tc>
      </w:tr>
    </w:tbl>
    <w:bookmarkStart w:name="z466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Талдинского сельского округа на 2021 год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2021 года №6/69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44/416</w:t>
            </w:r>
          </w:p>
        </w:tc>
      </w:tr>
    </w:tbl>
    <w:bookmarkStart w:name="z469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на 2021 год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2021 года №6/69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44/416</w:t>
            </w:r>
          </w:p>
        </w:tc>
      </w:tr>
    </w:tbl>
    <w:bookmarkStart w:name="z472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Шетского сельского округа на 2021 год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2021 года №6/69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44/416</w:t>
            </w:r>
          </w:p>
        </w:tc>
      </w:tr>
    </w:tbl>
    <w:bookmarkStart w:name="z475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Акойского сельского округа на 2021 год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2021 года №6/69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44/416</w:t>
            </w:r>
          </w:p>
        </w:tc>
      </w:tr>
    </w:tbl>
    <w:bookmarkStart w:name="z478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Батыкского сельского округа на 2021 год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2021 года №6/69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44/416</w:t>
            </w:r>
          </w:p>
        </w:tc>
      </w:tr>
    </w:tbl>
    <w:bookmarkStart w:name="z481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Босагинского сельского округа на 2021 год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2021 года №6/69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44/416</w:t>
            </w:r>
          </w:p>
        </w:tc>
      </w:tr>
    </w:tbl>
    <w:bookmarkStart w:name="z484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Бурминского сельского округа на 2021 год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2021 года №6/69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44/416</w:t>
            </w:r>
          </w:p>
        </w:tc>
      </w:tr>
    </w:tbl>
    <w:bookmarkStart w:name="z487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Карима Мынбаева на 2021 год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2021 года №6/69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44/416</w:t>
            </w:r>
          </w:p>
        </w:tc>
      </w:tr>
    </w:tbl>
    <w:bookmarkStart w:name="z490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Кеншокинского сельского округа на 2021 год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122477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122477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2021 года №6/69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44/416</w:t>
            </w:r>
          </w:p>
        </w:tc>
      </w:tr>
    </w:tbl>
    <w:bookmarkStart w:name="z493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Кииктинского сельского округа на 2021 год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0"/>
        <w:gridCol w:w="1890"/>
        <w:gridCol w:w="1890"/>
        <w:gridCol w:w="2416"/>
        <w:gridCol w:w="925"/>
        <w:gridCol w:w="3257"/>
        <w:gridCol w:w="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2021 года №6/69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44/416</w:t>
            </w:r>
          </w:p>
        </w:tc>
      </w:tr>
    </w:tbl>
    <w:bookmarkStart w:name="z496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Коктенкольского сельского округа на 2021 год</w:t>
      </w:r>
    </w:p>
    <w:bookmarkEnd w:id="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2021 года №6/69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44/416</w:t>
            </w:r>
          </w:p>
        </w:tc>
      </w:tr>
    </w:tbl>
    <w:bookmarkStart w:name="z499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Красная Поляна на 2021 год</w:t>
      </w:r>
    </w:p>
    <w:bookmarkEnd w:id="4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748"/>
        <w:gridCol w:w="1578"/>
        <w:gridCol w:w="1579"/>
        <w:gridCol w:w="4410"/>
        <w:gridCol w:w="28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103753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61112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61112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61112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2021 года №6/69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44/416</w:t>
            </w:r>
          </w:p>
        </w:tc>
      </w:tr>
    </w:tbl>
    <w:bookmarkStart w:name="z502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Нураталдинского сельского округа на 2021 год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518"/>
        <w:gridCol w:w="1051"/>
        <w:gridCol w:w="699"/>
        <w:gridCol w:w="1046"/>
        <w:gridCol w:w="778"/>
        <w:gridCol w:w="1042"/>
        <w:gridCol w:w="17"/>
        <w:gridCol w:w="4246"/>
        <w:gridCol w:w="1844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2021 года №6/69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44/416</w:t>
            </w:r>
          </w:p>
        </w:tc>
      </w:tr>
    </w:tbl>
    <w:bookmarkStart w:name="z505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Ортауского сельского округа на 2021 год</w:t>
      </w:r>
    </w:p>
    <w:bookmarkEnd w:id="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2021 года №6/69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44/416</w:t>
            </w:r>
          </w:p>
        </w:tc>
      </w:tr>
    </w:tbl>
    <w:bookmarkStart w:name="z508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Таглинского сельского округа на 2021 год</w:t>
      </w:r>
    </w:p>
    <w:bookmarkEnd w:id="4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