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539d" w14:textId="bcf5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Осакаровского районного маслихата от 28 декабря 2020 года № 966 "О бюджете поселков, сельских округов Осакаровского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28 сентября 2021 года № 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 бюджете поселков, сельских округов Осакаровского района на 2021-2023 годы" от 28 декабря 2020 года № 966 (зарегистрировано в Реестре государственной регистрации нормативных правовых актов под № 21970),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84 187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40 046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44 141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117 118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- 32 931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32 931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32 931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Пионерского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30 422 тысяч тенге, в том числе по: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4 865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25 557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36 556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- 6 134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6 134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6 134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33 074 тысяч тенге, в том числе по: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6 404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26 670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39 125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- 6 051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6 051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6 051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41 228 тысяч тенге, в том числе по: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3 830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37 398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44 305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- 3 077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3 077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3 077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Сункар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29 654 тысяч тенге, в том числе по: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1 441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28 213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31 064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- 1 410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25 130 тысяч тенге, в том числе по: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686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24 444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25 782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- 652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652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652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29 684 тысяч тенге, в том числе по: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2 523тысяч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27 161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31 104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- 1 420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1 420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Кундуздинского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29 531 тысяч тенге, в том числе по: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28 591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29 896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- 365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365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30 937 тысяч тенге, в том числе по: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29 717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31 537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600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25 388 тысяч тенге, в том числе по: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3 818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21 570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28 033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- 2 645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2 645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2 645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Садового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26 483 тысяч тенге, в том числе по: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1 812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24 671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28 256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- 1 773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1 773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1 773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Сарыозек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2021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29 943 тысяч тенге, в том числе по: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3 092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26 851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31 579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- 1 636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1 636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1 636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Жансары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27 118 тысяч тенге, в том числе по: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1 580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25 538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28 018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Звездного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37 508 тысяч тенге, в том числе по: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1 266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36 242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37 887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- 379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379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379 тысяч тенге."; 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Каратомарского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30 121 тысяч тенге, в том числе по: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3 499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26 622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32 732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- 2 611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2 611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2 611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Шидертинского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24 740 тысяч тенге, в том числе по: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6 805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17 935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30 957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- 6 217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6 217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6 217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Родниковского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26 194 тысяч тенге, в том числе по: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8 702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17 492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31 577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- 5 383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5 383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5 383 тысяч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Тельманского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24 555 тысяч тенге, в том числе по: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2 197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22 358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26 988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- 2 433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2 433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2 433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Иртышского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22 077 тысяч тенге, в том числе по: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305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21 772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22 157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Трудового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27 636 тысяч тенге, в том числе по: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7 659 тысяч тенге;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19 977 тысяч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33 213 тысяч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- 5 577 тысяч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5 577 тысяч тенге, в том числе: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5 577 тысяч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29 945 тысяч тенге, в том числе по: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1 612 тысяч тенге;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28 333 тысяч тенге;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32 206 тысяч тенге;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- 2 261 тысяч тенге;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2 261 тысяч тенге, в том числе: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2 261тысяч тенге.";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Учесть в составе поступлений и расходов бюджета поселка, сельских округов на 2021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12-1,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30-1</w:t>
      </w:r>
      <w:r>
        <w:rPr>
          <w:rFonts w:ascii="Times New Roman"/>
          <w:b w:val="false"/>
          <w:i w:val="false"/>
          <w:color w:val="000000"/>
          <w:sz w:val="28"/>
        </w:rPr>
        <w:t xml:space="preserve">, 33-1, </w:t>
      </w:r>
      <w:r>
        <w:rPr>
          <w:rFonts w:ascii="Times New Roman"/>
          <w:b w:val="false"/>
          <w:i w:val="false"/>
          <w:color w:val="000000"/>
          <w:sz w:val="28"/>
        </w:rPr>
        <w:t>36-1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39-1</w:t>
      </w:r>
      <w:r>
        <w:rPr>
          <w:rFonts w:ascii="Times New Roman"/>
          <w:b w:val="false"/>
          <w:i w:val="false"/>
          <w:color w:val="000000"/>
          <w:sz w:val="28"/>
        </w:rPr>
        <w:t xml:space="preserve">, 42-1, </w:t>
      </w:r>
      <w:r>
        <w:rPr>
          <w:rFonts w:ascii="Times New Roman"/>
          <w:b w:val="false"/>
          <w:i w:val="false"/>
          <w:color w:val="000000"/>
          <w:sz w:val="28"/>
        </w:rPr>
        <w:t>45-1</w:t>
      </w:r>
      <w:r>
        <w:rPr>
          <w:rFonts w:ascii="Times New Roman"/>
          <w:b w:val="false"/>
          <w:i w:val="false"/>
          <w:color w:val="000000"/>
          <w:sz w:val="28"/>
        </w:rPr>
        <w:t xml:space="preserve">, 48-1, 51-1, 57-1, 60-1, </w:t>
      </w:r>
      <w:r>
        <w:rPr>
          <w:rFonts w:ascii="Times New Roman"/>
          <w:b w:val="false"/>
          <w:i w:val="false"/>
          <w:color w:val="000000"/>
          <w:sz w:val="28"/>
        </w:rPr>
        <w:t>66-1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69-1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0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81"/>
    <w:bookmarkStart w:name="z40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82"/>
    <w:bookmarkStart w:name="z41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83"/>
    <w:bookmarkStart w:name="z41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84"/>
    <w:bookmarkStart w:name="z41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57-1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85"/>
    <w:bookmarkStart w:name="z41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60-1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6"/>
    <w:bookmarkStart w:name="z41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966</w:t>
            </w:r>
          </w:p>
        </w:tc>
      </w:tr>
    </w:tbl>
    <w:bookmarkStart w:name="z418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2021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966</w:t>
            </w:r>
          </w:p>
        </w:tc>
      </w:tr>
    </w:tbl>
    <w:bookmarkStart w:name="z422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2021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25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2021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28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2021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31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2021 год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34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2021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37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2021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40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2021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43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2021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46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2021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49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2021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52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2021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55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2021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58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Звездного сельского округа на 2021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37 887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62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2021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65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2021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68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2021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71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2021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74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2021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77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2021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80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2021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966</w:t>
            </w:r>
          </w:p>
        </w:tc>
      </w:tr>
    </w:tbl>
    <w:bookmarkStart w:name="z483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Осакаровка на 2021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86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Пионерского сельского округа на 2021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89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Есиль на 2021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92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Батпактинского сельского округа на 2021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95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Сункар на 2021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498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Маржанкольского сельского округа на 2021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01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Озерного сельского округа на 2021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04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Кундуздинского сельского округа на 2021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07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Николаевского сельского округа на 2021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10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Карагайлы на 2021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13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Садового сельского округа на 2021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16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Сарыозек на 2021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19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Жансары на 2021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22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Звездного сельского округа на 2021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25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Каратомарского сельского округа на 2021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28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Шидертинского сельского округа на 2021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31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Родниковского сельского округа на 2021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34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Тельманского сельского округа на 2021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37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Трудового сельского округа на 2021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966</w:t>
            </w:r>
          </w:p>
        </w:tc>
      </w:tr>
    </w:tbl>
    <w:bookmarkStart w:name="z540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Мирного сельского округа на 2021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