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6bee" w14:textId="8966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21 апреля 2021 года № 183.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индустрии и инфраструктурного развития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в электронной форме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183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индустрии и инфраструктурного развития Республики Казахстан, в которые вносятся изменения и дополнения</w:t>
      </w:r>
    </w:p>
    <w:bookmarkEnd w:id="7"/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промышленности и строительства РК от 28.09.2023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и.о. Министра транспорта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Министра транспорта РК от 29.09.2023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11 февраля 2019 года № 71 "Об утверждении положения Республиканского государственного учреждения "Комитет автомобильных дорог Министерства индустрии и инфраструктурного развития Республики Казахстан" следующие изменения:</w:t>
      </w:r>
    </w:p>
    <w:bookmarkEnd w:id="9"/>
    <w:bookmarkStart w:name="z1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автомобильных дорог Министерства индустрии и инфраструктурного развития Республики Казахстан", утвержденном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Комитета утверждается Министром индустрии и инфраструктурного развития Республики Казахстан (далее — Министр), лимит штатной численности утверждается руководителем аппарата Министерства по согласованию с Министром.";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Председатель имеет заместителей, назначаемых на должности и освобождаемых от должностей приказом руководителя аппарата Министерства по согласованию с Министром.".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приказом Министра промышленности и строительства РК от 02.10.2023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приказом Министра промышленности и строительства РК от 02.10.2023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