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72da" w14:textId="15a7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29 декабря 2020 года №80-2 "О бюджете сельских округов Меркенского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18 октября 2021 года № 14-2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Жамбылской области "О бюджете сельских округов Меркенского района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№80-2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№4877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Утвердить бюджет Актоганского сельского округа на 2021-2023 годы согласно приложению 1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34270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28810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37637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3367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3367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3367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Жамбылского сельского округа на 2021-2023 годы согласно приложению 2 соответственно, в том числе на 2021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57343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27870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29363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65977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8634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8634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8634 тысяч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Меркенского сельского округа на 2021-2023 годы согласно приложению 3 соответственно, в том числе на 2021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115310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76150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38680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133891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18581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18581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18581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Утвердить бюджет Сарымолдаевского сельского округа на 2021-2023 годы согласно приложению 4 соответственно, в том числе на 2021 год в следующих объемах: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84401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35048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49153тысяч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93318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8917 тысяч тенге;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8917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8917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Ойталского сельского округа на 2021-2023 годы согласно приложению 5 соответственно, в том числе на 2021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61841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22734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39007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65201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3360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3360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3360 тысяч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Т.Рыскуловского сельского округа на 2021-2023 годы согласно приложению 6 соответственно, в том числе на 2021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49082тысяч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35735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51266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2184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2184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2184 тысяч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Утвердить бюджет Таттинского сельского округа на 2021-2023 годы согласно приложению 7 соответственно, в том числе на 2021 год в следующих объемах: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224093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221133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225277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1184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1184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1184 тысяч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Акаральского сельского округа на 2021-2023 годы согласно приложению 8 соответственно, в том числе на 2021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31185тысяч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4850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26285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32531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1346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1346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1346 тысяч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1-9. Утвердить бюджет Суратского сельского округа на 2021-2023 годы согласно приложению 9 соответственно, в том числе на 2021 год в следующих объемах: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31399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27819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33464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2065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2065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2065 тысяч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Жанатоганского сельского округа на 2021-2023 годы согласно приложению 10 соответственно, в том числе на 2021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30246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5850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24346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35331тысяч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5085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5085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5085 тысяч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Андас батырского сельского округа на 2021-2023 годы согласно приложению 11 соответственно, в том числе на 2021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67916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18000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49816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74795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 0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6879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6879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6879 тысяч тенге.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Кенесского сельского округа на 2021-2023 годы согласно приложению 12 соответственно, в том числе на 2021 год в следующих объемах: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69035 тысяч тенге, в том числе: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65305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71237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2202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2202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2202 тысяч тенге.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Акерменского сельского округа на 2021-2023 годы согласно приложению 13 соответственно, в том числе на 2021 год в следующих объемах: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31747 тысяч тенге, в том числе;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2960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28737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32652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905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905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905 тысяч тенге.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Утвердить бюджет Аспаринского сельского округа на 2021-2023 годы согласно приложению 14 соответственно, в том числе на 2021 год в следующих объемах: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34120 тысяч тенге, в том числе: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32060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34754 тысяч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0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634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634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 тысяч тенге";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26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2021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27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27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2021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28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2021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29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30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Т.Рыскуловского сельского округа на 2021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30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2021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"/>
        <w:gridCol w:w="1234"/>
        <w:gridCol w:w="1234"/>
        <w:gridCol w:w="6718"/>
        <w:gridCol w:w="22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31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32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Суратского сельского округа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32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33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Андас-батырского сельского округа на 2021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342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2021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34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2021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Меркенского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2021 года №14-2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2020 года № 80-2</w:t>
            </w:r>
          </w:p>
        </w:tc>
      </w:tr>
    </w:tbl>
    <w:bookmarkStart w:name="z356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7"/>
        <w:gridCol w:w="1267"/>
        <w:gridCol w:w="6899"/>
        <w:gridCol w:w="19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