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dac3" w14:textId="875da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государственного имущества и приватизации Министерства финансов Республики Казахстан от 22 апреля 2021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на основании письма Туркестанского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 от 14 апреля 2021 года № 06-32/385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государственного имущества и приватизации Министерства финансов Республики Казахстан от 27 сентября 2018 года № 934 "Об утверждении положений о территориальных органах Комитета государственного имущества и приватизации Министерства финансов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"Положение о государственном учреждении "Туркестанский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161200, Республика Казахстан, Туркестанская область, город Туркестан, 160 квартал, 254 участок.".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Туркестанского департамента государственного имущества и приватизации Комитета государственного имущества и приватизации Министерства финансов Республики Казахстан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приказа.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управлению Комитета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