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cd1b" w14:textId="21cc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Енбекшинского района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декабря 2021 года № 1698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Енбекшинского района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Енбекшинского района города Шымкент" в порядке установленном законодательством Республики Казахстан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Енбекшинского района города Шымкент Д.Есілбек.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1698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Енбекшинского района города Шымкент"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Шымкент от 11.07.2025 </w:t>
      </w:r>
      <w:r>
        <w:rPr>
          <w:rFonts w:ascii="Times New Roman"/>
          <w:b w:val="false"/>
          <w:i w:val="false"/>
          <w:color w:val="ff0000"/>
          <w:sz w:val="28"/>
        </w:rPr>
        <w:t>№ 3210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Еңбекші города Шымкент" (далее – Аппарат акима района Еңбекші) является государственным органом Республики Казахстан, осуществляющим и выполняющим функции государственного управления на территории Енбекшинского района города Шымкента.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Еңбекші осуществляет свою деятельность,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Еңбекші города Шымкент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Еңбекші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Еңбекші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Еңбекші по вопросам своей компетенции в установленном законодательством порядке принимает решения, оформляемые распоряжениями акима района Еңбекші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района Еңбекші города Шымкент"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района Еңбекші, улица Толстого №119, индекс 160011.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района Еңбекші.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района Еңбекші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района Еңбекші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 Еңбекші.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Еңбекші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района Еңбекші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 и ограждений);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района Еңбекші осуществляется первым руководителем, который несет персональную ответственность за выполнение возложенных на аппарата акима Енбекшинского района задач и осуществления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района Еңбекші назначается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района Еңбекші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района Еңбекші: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Зокона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Енбекшинского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Еңбекші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района Еңбекші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Еңбекші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района Еңбекші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района Еңбекші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района Еңбекші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района Еңбекші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района Еңбекші находится коммунальное государственное учреждение "Еңбекші" аппарата акима района Еңбекші города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