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5f858" w14:textId="a55f8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Енбекшиказахского районного маслихата от 8 января 2021 года № 73-222 "О бюджетах города Есик и сельских округов Енбекшиказахского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Енбекшиказасхкого районного маслихата Алматинской области от 13 сентября 2021 года № 10-50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Енбекшиказахский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Енбекшиказахского районного маслихата от 8 января 2021 года № 73-222 (зарегистрирован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5868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Аватского сельского округа на 2021-2023 годы, согласно приложениям 1, 2 и 3 к настоящему решению соответственно, в том числе на 2021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69 666 тысяч тенге, в том числе: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35 347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34 319 тысяч тенге, в том числе;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94 759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финановых активов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25 093 тысячи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25 093 тысячи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Асинского сельского округа на 2021-2023 годы, согласно приложениям 4, 5 и 6 к настоящему решению соответственно, в том числе на 2021 год в следующих объемах: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103 307 тысяч тенге, в том числе: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24 913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78 394 тысячи тенге, в том числе;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121 617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финановых активов 0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18 310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18 310 тысяч тенге, в том числе: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18 310 тысяч тенге.";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Акшийского сельского округа на 2021-2023 годы, согласно приложениям 7, 8 и 9 к настоящему решению соответственно, в том числе на 2021 год в следующих объемах: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74 552 тысячи тенге, в том числе: 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19 982 тысячи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54 570 тысяч тенге, в том числе;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83 329 тысяч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финановых активов 0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8 777 тысяч тенге;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8 777 тысяч тенге, в том числе: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8 777 тысяч тенге.";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сельского округа Байдибек бия на 2021-2023 годы, согласно приложениям 10, 11 и 12 к настоящему решению соответственно, в том числе на 2021 год в следующих объемах: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61 364 тысячи тенге, в том числе: 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48 182 тысячи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13 182 тысячи тенге, в том числе: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90 324 тысячи тенге;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финановых активов 0 тенге;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28 960 тысяч тенге;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28 960 тысяч тенге, в том числе: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28 960 тысяч тенге.";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Балтабайского сельского округа на 2021-2023 годы, согласно приложениям 13, 14 и 15 к настоящему решению соответственно, в том числе на 2021 год в следующих объемах: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92 886 тысяч тенге, в том числе: 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45 854 тысячи тенге;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47 032 тысячи тенге;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107 812 тысяч тенге;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финановых активов 0 тенге;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14 926 тысяч тенге;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14 926 тысяч тенге, в том числе: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14 926 тысяч тенге.";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Байтерекского сельского округа на 2021-2023 годы, согласно приложениям 16, 17 и 18 к настоящему решению соответственно, в том числе на 2021 год в следующих объемах: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125 703 тысячи тенге, в том числе: 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90 671 тысяча тенге;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35 032 тысячи тенге;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159 720 тысяч тенге;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финановых активов 0 тенге;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34 017 тысяч тенге;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34 017 тысяч тенге, в том числе: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34 017 тысяч тенге.";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Болекского сельского округа на 2021-2023 годы, согласно приложениям 19, 20 и 21 к настоящему решению соответственно, в том числе на 2021 год в следующих объемах: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87 548 тысяч тенге, в том числе: 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38 016 тысяч тенге;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49 532 тысячи тенге;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108 373 тысячи тенге;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финановых активов 0 тенге;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20 825 тысяч тенге;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20 825 тысяч тенге, в том числе: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20 825 тысяч тенге.";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Бартогайского сельского округа на 2021-2023 годы, согласно приложениям 22, 23 и 24 к настоящему решению соответственно, в том числе на 2021 год в следующих объемах: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43 993 тысячи тенге, в том числе: 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23 941 тысяча тенге;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20 052 тысячи тенге;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49 501 тысяча тенге;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финановых активов 0 тенге;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5 508 тысяч тенге;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5 508 тысяч тенге, в том числе: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5 508 тысяч тенге.";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города Есик на 2021-2023 годы, согласно приложениям 25, 26 и 27 к настоящему решению соответственно, в том числе на 2021 год в следующих объемах: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1 541 255 тысяч тенге, в том числе: 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356 697 тысяч тенге;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610 тысяч тенге;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1 183 948 тысяч тенге;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1 663 285 тысяч тенге;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активами, в том числе: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122 030 тысяч тенге;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122 030 тысяч тенге, в том числе: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122 030 тысяч тенге.";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Жанашарского сельского округа на 2021-2023 годы, согласно приложениям 28, 29 и 30 к настоящему решению соответственно, в том числе на 2021 год в следующих объемах: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86 319 тысяч тенге, в том числе: 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41 486 тысяч тенге;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44 833 тысячи тенге;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110 245 тысяч тенге;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активов, в том числе: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23 926 тысяч тенге;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23 926 тысяч тенге, в том числе: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23 926 тысяч тенге.";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Каратурукского сельского округа на 2021-2023 годы, согласно приложениям 31, 32 и 33 к настоящему решению соответственно, в том числе на 2021 год в следующих объемах: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84 025 тысяч тенге, в том числе: 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33 267 тысяч тенге;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50 758 тысяч тенге;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97 712 тысяч тенге;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активами, в том числе: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13 687 тысяч тенге;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13 687 тысяч тенге, в том числе: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13 687 тысяч тенге.";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Каракемерского сельского округа на 2021-2023 годы, согласно приложениям 34, 35 и 36 к настоящему решению соответственно, в том числе на 2021 год в следующих объемах: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58 695 тысяч тенге, в том числе: 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35 198 тысяч тенге;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110 тысяч тенге;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23 387 тысяч тенге;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72 172 тысячи тенге;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активами, в том числе: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13 477 тысяч тенге;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13 477 тысяч тенге, в том числе: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13 477 тысяч тенге.";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Каражотинского сельского округа на 2021-2023 годы, согласно приложениям 37, 38 и 39 к настоящему решению соответственно, в том числе на 2021 год в следующих объемах: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57 540 тысяч тенге, в том числе: 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14 557 тысяч тенге;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42 983 тысячи тенге;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59 492 тысячи тенге;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активами, в том числе: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1 952 тысячи тенге;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1 952 тысячи тенге, в том числе: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1 952 тысячи тенге.";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Утвердить бюджет Кырбалтабайского сельского округа на 2021-2023 годы, согласно приложениям 40, 41 и 42 к настоящему решению соответственно, в том числе на 2021 год в следующих объемах: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58 582 тысячи тенге, в том числе: 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12 998 тысяч тенге;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трансфертов 45 584 тысячи тенге; 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65 376 тысяч тенге;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активами, в том числе: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49"/>
    <w:bookmarkStart w:name="z25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6 794 тысячи тенге;</w:t>
      </w:r>
    </w:p>
    <w:bookmarkEnd w:id="250"/>
    <w:bookmarkStart w:name="z25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6 794 тысячи тенге, в том числе:</w:t>
      </w:r>
    </w:p>
    <w:bookmarkEnd w:id="251"/>
    <w:bookmarkStart w:name="z25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52"/>
    <w:bookmarkStart w:name="z26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53"/>
    <w:bookmarkStart w:name="z26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6 794 тысячи тенге.";</w:t>
      </w:r>
    </w:p>
    <w:bookmarkEnd w:id="254"/>
    <w:bookmarkStart w:name="z26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Корамского сельского округа на 2021-2023 годы, согласно приложениям 43, 44 и 45 к настоящему решению соответственно, в том числе на 2021 год в следующих объемах:</w:t>
      </w:r>
    </w:p>
    <w:bookmarkEnd w:id="255"/>
    <w:bookmarkStart w:name="z26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64 600 тысяч тенге, в том числе: </w:t>
      </w:r>
    </w:p>
    <w:bookmarkEnd w:id="256"/>
    <w:bookmarkStart w:name="z26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17 464 тысячи тенге;</w:t>
      </w:r>
    </w:p>
    <w:bookmarkEnd w:id="257"/>
    <w:bookmarkStart w:name="z26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58"/>
    <w:bookmarkStart w:name="z26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59"/>
    <w:bookmarkStart w:name="z26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47 136 тысяч тенге;</w:t>
      </w:r>
    </w:p>
    <w:bookmarkEnd w:id="260"/>
    <w:bookmarkStart w:name="z26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75 464 тысячи тенге;</w:t>
      </w:r>
    </w:p>
    <w:bookmarkEnd w:id="261"/>
    <w:bookmarkStart w:name="z26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62"/>
    <w:bookmarkStart w:name="z27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63"/>
    <w:bookmarkStart w:name="z27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64"/>
    <w:bookmarkStart w:name="z27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активами, в том числе:</w:t>
      </w:r>
    </w:p>
    <w:bookmarkEnd w:id="265"/>
    <w:bookmarkStart w:name="z27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66"/>
    <w:bookmarkStart w:name="z27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67"/>
    <w:bookmarkStart w:name="z27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10 864 тысячи тенге;</w:t>
      </w:r>
    </w:p>
    <w:bookmarkEnd w:id="268"/>
    <w:bookmarkStart w:name="z27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10 864 тысячи тенге, в том числе:</w:t>
      </w:r>
    </w:p>
    <w:bookmarkEnd w:id="269"/>
    <w:bookmarkStart w:name="z27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70"/>
    <w:bookmarkStart w:name="z27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71"/>
    <w:bookmarkStart w:name="z27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10 864 тысячи тенге.";</w:t>
      </w:r>
    </w:p>
    <w:bookmarkEnd w:id="272"/>
    <w:bookmarkStart w:name="z28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Утвердить бюджет Казахстанского сельского округа на 2021-2023 годы, согласно приложениям 46, 47 и 48 к настоящему решению соответственно, в том числе на 2021 год в следующих объемах:</w:t>
      </w:r>
    </w:p>
    <w:bookmarkEnd w:id="273"/>
    <w:bookmarkStart w:name="z28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68 457 тысяч тенге, в том числе: </w:t>
      </w:r>
    </w:p>
    <w:bookmarkEnd w:id="274"/>
    <w:bookmarkStart w:name="z28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28 225 тысяч тенге;</w:t>
      </w:r>
    </w:p>
    <w:bookmarkEnd w:id="275"/>
    <w:bookmarkStart w:name="z28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76"/>
    <w:bookmarkStart w:name="z284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77"/>
    <w:bookmarkStart w:name="z285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40 232 тысячи тенге;</w:t>
      </w:r>
    </w:p>
    <w:bookmarkEnd w:id="278"/>
    <w:bookmarkStart w:name="z286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68 944 тысячи тенге;</w:t>
      </w:r>
    </w:p>
    <w:bookmarkEnd w:id="279"/>
    <w:bookmarkStart w:name="z287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80"/>
    <w:bookmarkStart w:name="z288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81"/>
    <w:bookmarkStart w:name="z289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82"/>
    <w:bookmarkStart w:name="z290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активами, втом числе:</w:t>
      </w:r>
    </w:p>
    <w:bookmarkEnd w:id="283"/>
    <w:bookmarkStart w:name="z291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84"/>
    <w:bookmarkStart w:name="z292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85"/>
    <w:bookmarkStart w:name="z293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487 тысяч тенге;</w:t>
      </w:r>
    </w:p>
    <w:bookmarkEnd w:id="286"/>
    <w:bookmarkStart w:name="z294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487 тысяч тенге, в том числе:</w:t>
      </w:r>
    </w:p>
    <w:bookmarkEnd w:id="287"/>
    <w:bookmarkStart w:name="z295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88"/>
    <w:bookmarkStart w:name="z296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89"/>
    <w:bookmarkStart w:name="z297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487 тысяч тенге.";</w:t>
      </w:r>
    </w:p>
    <w:bookmarkEnd w:id="290"/>
    <w:bookmarkStart w:name="z298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Коктобинского сельского округа на 2021-2023 годы, согласно приложениям 49, 50 и 51 к настоящему решению соответственно, в том числе на 2021 год в следующих объемах:</w:t>
      </w:r>
    </w:p>
    <w:bookmarkEnd w:id="291"/>
    <w:bookmarkStart w:name="z299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98 101 тысяча тенге, в том числе: </w:t>
      </w:r>
    </w:p>
    <w:bookmarkEnd w:id="292"/>
    <w:bookmarkStart w:name="z300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66 799 тысяч тенге;</w:t>
      </w:r>
    </w:p>
    <w:bookmarkEnd w:id="293"/>
    <w:bookmarkStart w:name="z301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94"/>
    <w:bookmarkStart w:name="z302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95"/>
    <w:bookmarkStart w:name="z303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31 302 тысячи тенге;</w:t>
      </w:r>
    </w:p>
    <w:bookmarkEnd w:id="296"/>
    <w:bookmarkStart w:name="z304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135 010 тысяч тенге;</w:t>
      </w:r>
    </w:p>
    <w:bookmarkEnd w:id="297"/>
    <w:bookmarkStart w:name="z305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98"/>
    <w:bookmarkStart w:name="z306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99"/>
    <w:bookmarkStart w:name="z307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00"/>
    <w:bookmarkStart w:name="z308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активами, в том числе:</w:t>
      </w:r>
    </w:p>
    <w:bookmarkEnd w:id="301"/>
    <w:bookmarkStart w:name="z309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02"/>
    <w:bookmarkStart w:name="z310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03"/>
    <w:bookmarkStart w:name="z311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36 909 тысяч тенге;</w:t>
      </w:r>
    </w:p>
    <w:bookmarkEnd w:id="304"/>
    <w:bookmarkStart w:name="z312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36 909 тысяч тенге, в том числе:</w:t>
      </w:r>
    </w:p>
    <w:bookmarkEnd w:id="305"/>
    <w:bookmarkStart w:name="z313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06"/>
    <w:bookmarkStart w:name="z314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07"/>
    <w:bookmarkStart w:name="z315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36 909 тысяч тенге.";</w:t>
      </w:r>
    </w:p>
    <w:bookmarkEnd w:id="308"/>
    <w:bookmarkStart w:name="z316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Утвердить бюджет Малыбайского сельского округа на 2021-2023 годы, согласно приложениям 52, 53 и 54 к настоящему решению соответственно, в том числе на 2021 год в следующих объемах:</w:t>
      </w:r>
    </w:p>
    <w:bookmarkEnd w:id="309"/>
    <w:bookmarkStart w:name="z317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66 018 тысяч тенге, в том числе: </w:t>
      </w:r>
    </w:p>
    <w:bookmarkEnd w:id="310"/>
    <w:bookmarkStart w:name="z318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9 571 тысяча тенге;</w:t>
      </w:r>
    </w:p>
    <w:bookmarkEnd w:id="311"/>
    <w:bookmarkStart w:name="z319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12"/>
    <w:bookmarkStart w:name="z320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13"/>
    <w:bookmarkStart w:name="z321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56 447 тысяч тенге;</w:t>
      </w:r>
    </w:p>
    <w:bookmarkEnd w:id="314"/>
    <w:bookmarkStart w:name="z322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74 799 тысяч тенге;</w:t>
      </w:r>
    </w:p>
    <w:bookmarkEnd w:id="315"/>
    <w:bookmarkStart w:name="z323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16"/>
    <w:bookmarkStart w:name="z324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17"/>
    <w:bookmarkStart w:name="z325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18"/>
    <w:bookmarkStart w:name="z326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активами, в том числе:</w:t>
      </w:r>
    </w:p>
    <w:bookmarkEnd w:id="319"/>
    <w:bookmarkStart w:name="z327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20"/>
    <w:bookmarkStart w:name="z328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21"/>
    <w:bookmarkStart w:name="z329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8 781 тысяча тенге;</w:t>
      </w:r>
    </w:p>
    <w:bookmarkEnd w:id="322"/>
    <w:bookmarkStart w:name="z330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8 781 тысяча тенге, в том числе:</w:t>
      </w:r>
    </w:p>
    <w:bookmarkEnd w:id="323"/>
    <w:bookmarkStart w:name="z331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24"/>
    <w:bookmarkStart w:name="z332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25"/>
    <w:bookmarkStart w:name="z333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8 781 тысяча тенге.";</w:t>
      </w:r>
    </w:p>
    <w:bookmarkEnd w:id="326"/>
    <w:bookmarkStart w:name="z334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Утвердить бюджет Масакского сельского округа на 2021-2023 годы, согласно приложениям 55, 56 и 57 к настоящему решению соответственно, в том числе на 2021 год в следующих объемах:</w:t>
      </w:r>
    </w:p>
    <w:bookmarkEnd w:id="327"/>
    <w:bookmarkStart w:name="z335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52 608 тысяч тенге, в том числе: </w:t>
      </w:r>
    </w:p>
    <w:bookmarkEnd w:id="328"/>
    <w:bookmarkStart w:name="z336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17 733 тысячи тенге;</w:t>
      </w:r>
    </w:p>
    <w:bookmarkEnd w:id="329"/>
    <w:bookmarkStart w:name="z337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30"/>
    <w:bookmarkStart w:name="z338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31"/>
    <w:bookmarkStart w:name="z339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34 875 тысяч тенге;</w:t>
      </w:r>
    </w:p>
    <w:bookmarkEnd w:id="332"/>
    <w:bookmarkStart w:name="z340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64 876 тысяч тенге;</w:t>
      </w:r>
    </w:p>
    <w:bookmarkEnd w:id="333"/>
    <w:bookmarkStart w:name="z341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34"/>
    <w:bookmarkStart w:name="z342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35"/>
    <w:bookmarkStart w:name="z343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36"/>
    <w:bookmarkStart w:name="z344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активами, в том числе:</w:t>
      </w:r>
    </w:p>
    <w:bookmarkEnd w:id="337"/>
    <w:bookmarkStart w:name="z345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38"/>
    <w:bookmarkStart w:name="z346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39"/>
    <w:bookmarkStart w:name="z347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12 268 тысяч тенге;</w:t>
      </w:r>
    </w:p>
    <w:bookmarkEnd w:id="340"/>
    <w:bookmarkStart w:name="z348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12 268 тысяч тенге, в том числе:</w:t>
      </w:r>
    </w:p>
    <w:bookmarkEnd w:id="341"/>
    <w:bookmarkStart w:name="z349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42"/>
    <w:bookmarkStart w:name="z350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43"/>
    <w:bookmarkStart w:name="z351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12 268 тысяч тенге.";</w:t>
      </w:r>
    </w:p>
    <w:bookmarkEnd w:id="344"/>
    <w:bookmarkStart w:name="z352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Утвердить бюджет Согетинского сельского округа на 2021-2023 годы, согласно приложениям 58, 59 и 60 к настоящему решению соответственно, в том числе на 2021 год в следующих объемах:</w:t>
      </w:r>
    </w:p>
    <w:bookmarkEnd w:id="345"/>
    <w:bookmarkStart w:name="z353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44 203 тысячи тенге, в том числе: </w:t>
      </w:r>
    </w:p>
    <w:bookmarkEnd w:id="346"/>
    <w:bookmarkStart w:name="z354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9 516 тысяч тенге;</w:t>
      </w:r>
    </w:p>
    <w:bookmarkEnd w:id="347"/>
    <w:bookmarkStart w:name="z355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48"/>
    <w:bookmarkStart w:name="z356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49"/>
    <w:bookmarkStart w:name="z357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34 687 тысяч тенге;</w:t>
      </w:r>
    </w:p>
    <w:bookmarkEnd w:id="350"/>
    <w:bookmarkStart w:name="z358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50 001 тысяча тенге;</w:t>
      </w:r>
    </w:p>
    <w:bookmarkEnd w:id="351"/>
    <w:bookmarkStart w:name="z359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52"/>
    <w:bookmarkStart w:name="z360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53"/>
    <w:bookmarkStart w:name="z361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54"/>
    <w:bookmarkStart w:name="z362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активами, в том числе:</w:t>
      </w:r>
    </w:p>
    <w:bookmarkEnd w:id="355"/>
    <w:bookmarkStart w:name="z363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56"/>
    <w:bookmarkStart w:name="z364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57"/>
    <w:bookmarkStart w:name="z365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5 798 тысяч тенге;</w:t>
      </w:r>
    </w:p>
    <w:bookmarkEnd w:id="358"/>
    <w:bookmarkStart w:name="z366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5 798 тысяч тенге, в том числе:</w:t>
      </w:r>
    </w:p>
    <w:bookmarkEnd w:id="359"/>
    <w:bookmarkStart w:name="z367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60"/>
    <w:bookmarkStart w:name="z368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61"/>
    <w:bookmarkStart w:name="z369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5 798 тысяч тенге.";</w:t>
      </w:r>
    </w:p>
    <w:bookmarkEnd w:id="362"/>
    <w:bookmarkStart w:name="z370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Утвердить бюджет Рахатского сельского округа на 2021-2023 годы, согласно приложениям 61, 62 и 63 к настоящему решению соответственно, в том числе на 2021 год в следующих объемах:</w:t>
      </w:r>
    </w:p>
    <w:bookmarkEnd w:id="363"/>
    <w:bookmarkStart w:name="z371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128 249 тысяч тенге, в том числе: </w:t>
      </w:r>
    </w:p>
    <w:bookmarkEnd w:id="364"/>
    <w:bookmarkStart w:name="z372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85 967 тысяч тенге;</w:t>
      </w:r>
    </w:p>
    <w:bookmarkEnd w:id="365"/>
    <w:bookmarkStart w:name="z373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150 тысяч тенге;</w:t>
      </w:r>
    </w:p>
    <w:bookmarkEnd w:id="366"/>
    <w:bookmarkStart w:name="z374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67"/>
    <w:bookmarkStart w:name="z375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42 132 тысячи тенге;</w:t>
      </w:r>
    </w:p>
    <w:bookmarkEnd w:id="368"/>
    <w:bookmarkStart w:name="z376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179 894 тысячи тенге;</w:t>
      </w:r>
    </w:p>
    <w:bookmarkEnd w:id="369"/>
    <w:bookmarkStart w:name="z377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70"/>
    <w:bookmarkStart w:name="z378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71"/>
    <w:bookmarkStart w:name="z379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72"/>
    <w:bookmarkStart w:name="z380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активами, в том числе:</w:t>
      </w:r>
    </w:p>
    <w:bookmarkEnd w:id="373"/>
    <w:bookmarkStart w:name="z381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74"/>
    <w:bookmarkStart w:name="z382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75"/>
    <w:bookmarkStart w:name="z383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51 645 тысяч тенге;</w:t>
      </w:r>
    </w:p>
    <w:bookmarkEnd w:id="376"/>
    <w:bookmarkStart w:name="z384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51 645 тысяч тенге, в том числе:</w:t>
      </w:r>
    </w:p>
    <w:bookmarkEnd w:id="377"/>
    <w:bookmarkStart w:name="z385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78"/>
    <w:bookmarkStart w:name="z386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79"/>
    <w:bookmarkStart w:name="z387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51 645 тысяч тенге.";</w:t>
      </w:r>
    </w:p>
    <w:bookmarkEnd w:id="380"/>
    <w:bookmarkStart w:name="z388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Утвердить бюджет Саймасайского сельского округа на 2021-2023 годы, согласно приложениям 64, 65 и 66 к настоящему решению соответственно, в том числе на 2021 год в следующих объемах:</w:t>
      </w:r>
    </w:p>
    <w:bookmarkEnd w:id="381"/>
    <w:bookmarkStart w:name="z389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76 433 тысячи тенге, в том числе: </w:t>
      </w:r>
    </w:p>
    <w:bookmarkEnd w:id="382"/>
    <w:bookmarkStart w:name="z390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33 526 тысяч тенге;</w:t>
      </w:r>
    </w:p>
    <w:bookmarkEnd w:id="383"/>
    <w:bookmarkStart w:name="z391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84"/>
    <w:bookmarkStart w:name="z392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85"/>
    <w:bookmarkStart w:name="z393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42 907 тысяч тенге;</w:t>
      </w:r>
    </w:p>
    <w:bookmarkEnd w:id="386"/>
    <w:bookmarkStart w:name="z394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105 603 тысячи тенге;</w:t>
      </w:r>
    </w:p>
    <w:bookmarkEnd w:id="387"/>
    <w:bookmarkStart w:name="z395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88"/>
    <w:bookmarkStart w:name="z396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89"/>
    <w:bookmarkStart w:name="z397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90"/>
    <w:bookmarkStart w:name="z398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активами, в том числе:</w:t>
      </w:r>
    </w:p>
    <w:bookmarkEnd w:id="391"/>
    <w:bookmarkStart w:name="z399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92"/>
    <w:bookmarkStart w:name="z400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93"/>
    <w:bookmarkStart w:name="z401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29 170 тысяч тенге;</w:t>
      </w:r>
    </w:p>
    <w:bookmarkEnd w:id="394"/>
    <w:bookmarkStart w:name="z402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29 170 тысяч тенге, в том числе:</w:t>
      </w:r>
    </w:p>
    <w:bookmarkEnd w:id="395"/>
    <w:bookmarkStart w:name="z403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96"/>
    <w:bookmarkStart w:name="z404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97"/>
    <w:bookmarkStart w:name="z405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29 170 тысяч тенге.";</w:t>
      </w:r>
    </w:p>
    <w:bookmarkEnd w:id="398"/>
    <w:bookmarkStart w:name="z406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Утвердить бюджет Ташкенсазского сельского округа на 2021-2023 годы, согласно приложениям 67, 68 и 69 к настоящему решению соответственно, в том числе на 2021 год в следующих объемах:</w:t>
      </w:r>
    </w:p>
    <w:bookmarkEnd w:id="399"/>
    <w:bookmarkStart w:name="z407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40 050 тысяч тенге, в том числе: </w:t>
      </w:r>
    </w:p>
    <w:bookmarkEnd w:id="400"/>
    <w:bookmarkStart w:name="z408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16 544 тысячи тенге;</w:t>
      </w:r>
    </w:p>
    <w:bookmarkEnd w:id="401"/>
    <w:bookmarkStart w:name="z409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02"/>
    <w:bookmarkStart w:name="z410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03"/>
    <w:bookmarkStart w:name="z411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23 506 тысяч тенге;</w:t>
      </w:r>
    </w:p>
    <w:bookmarkEnd w:id="404"/>
    <w:bookmarkStart w:name="z412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49 843 тысячи тенге;</w:t>
      </w:r>
    </w:p>
    <w:bookmarkEnd w:id="405"/>
    <w:bookmarkStart w:name="z413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06"/>
    <w:bookmarkStart w:name="z414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07"/>
    <w:bookmarkStart w:name="z415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08"/>
    <w:bookmarkStart w:name="z416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активами, в том числе:</w:t>
      </w:r>
    </w:p>
    <w:bookmarkEnd w:id="409"/>
    <w:bookmarkStart w:name="z417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410"/>
    <w:bookmarkStart w:name="z418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411"/>
    <w:bookmarkStart w:name="z419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9 793 тысячи тенге;</w:t>
      </w:r>
    </w:p>
    <w:bookmarkEnd w:id="412"/>
    <w:bookmarkStart w:name="z420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9 793 тысячи тенге, в том числе:</w:t>
      </w:r>
    </w:p>
    <w:bookmarkEnd w:id="413"/>
    <w:bookmarkStart w:name="z421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414"/>
    <w:bookmarkStart w:name="z422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415"/>
    <w:bookmarkStart w:name="z423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9 793тысячи тенге.";</w:t>
      </w:r>
    </w:p>
    <w:bookmarkEnd w:id="416"/>
    <w:bookmarkStart w:name="z424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Утвердить бюджет Тургенского сельского округа на 2021-2023 годы, согласно приложениям 70, 71 и 72 к настоящему решению соответственно, в том числе на 2021 год в следующих объемах:</w:t>
      </w:r>
    </w:p>
    <w:bookmarkEnd w:id="417"/>
    <w:bookmarkStart w:name="z425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146 473 тысячи тенге, в том числе: </w:t>
      </w:r>
    </w:p>
    <w:bookmarkEnd w:id="418"/>
    <w:bookmarkStart w:name="z426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85 433 тысячи тенге;</w:t>
      </w:r>
    </w:p>
    <w:bookmarkEnd w:id="419"/>
    <w:bookmarkStart w:name="z427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20"/>
    <w:bookmarkStart w:name="z428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21"/>
    <w:bookmarkStart w:name="z429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61 040 тысяч тенге;</w:t>
      </w:r>
    </w:p>
    <w:bookmarkEnd w:id="422"/>
    <w:bookmarkStart w:name="z430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188 392 тысячи тенге;</w:t>
      </w:r>
    </w:p>
    <w:bookmarkEnd w:id="423"/>
    <w:bookmarkStart w:name="z431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24"/>
    <w:bookmarkStart w:name="z432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25"/>
    <w:bookmarkStart w:name="z433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26"/>
    <w:bookmarkStart w:name="z434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активами,в том числе:</w:t>
      </w:r>
    </w:p>
    <w:bookmarkEnd w:id="427"/>
    <w:bookmarkStart w:name="z435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428"/>
    <w:bookmarkStart w:name="z436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429"/>
    <w:bookmarkStart w:name="z437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41 919 тысяч тенге;</w:t>
      </w:r>
    </w:p>
    <w:bookmarkEnd w:id="430"/>
    <w:bookmarkStart w:name="z438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41 919 тысяч тенге, в том числе:</w:t>
      </w:r>
    </w:p>
    <w:bookmarkEnd w:id="431"/>
    <w:bookmarkStart w:name="z439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432"/>
    <w:bookmarkStart w:name="z440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433"/>
    <w:bookmarkStart w:name="z441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41 919 тысяч тенге.";</w:t>
      </w:r>
    </w:p>
    <w:bookmarkEnd w:id="434"/>
    <w:bookmarkStart w:name="z442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Утвердить бюджет Тескенсуйского сельского округа на 2021-2023 годы, согласно приложениям 73, 74 и 75 к настоящему решению соответственно, в том числе на 2021 год в следующих объемах:</w:t>
      </w:r>
    </w:p>
    <w:bookmarkEnd w:id="435"/>
    <w:bookmarkStart w:name="z443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99 394 тысячи тенге, в том числе: </w:t>
      </w:r>
    </w:p>
    <w:bookmarkEnd w:id="436"/>
    <w:bookmarkStart w:name="z444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22 077 тысяч тенге;</w:t>
      </w:r>
    </w:p>
    <w:bookmarkEnd w:id="437"/>
    <w:bookmarkStart w:name="z445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38"/>
    <w:bookmarkStart w:name="z446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39"/>
    <w:bookmarkStart w:name="z447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77 317 тысяч тенге;</w:t>
      </w:r>
    </w:p>
    <w:bookmarkEnd w:id="440"/>
    <w:bookmarkStart w:name="z448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109 418 тысяч тенге;</w:t>
      </w:r>
    </w:p>
    <w:bookmarkEnd w:id="441"/>
    <w:bookmarkStart w:name="z449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42"/>
    <w:bookmarkStart w:name="z450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43"/>
    <w:bookmarkStart w:name="z451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44"/>
    <w:bookmarkStart w:name="z452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активами, в том числе:</w:t>
      </w:r>
    </w:p>
    <w:bookmarkEnd w:id="445"/>
    <w:bookmarkStart w:name="z453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446"/>
    <w:bookmarkStart w:name="z454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447"/>
    <w:bookmarkStart w:name="z455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10 024 тысячи тенге;</w:t>
      </w:r>
    </w:p>
    <w:bookmarkEnd w:id="448"/>
    <w:bookmarkStart w:name="z456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10 024 тысячи тенге, в том числе:</w:t>
      </w:r>
    </w:p>
    <w:bookmarkEnd w:id="449"/>
    <w:bookmarkStart w:name="z457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450"/>
    <w:bookmarkStart w:name="z458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451"/>
    <w:bookmarkStart w:name="z459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10 024 тысяч тенге.";</w:t>
      </w:r>
    </w:p>
    <w:bookmarkEnd w:id="452"/>
    <w:bookmarkStart w:name="z460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Утвердить бюджет Шелекского сельского округа на 2021-2023 годы, согласно приложениям 76, 77 и 78 к настоящему решению соответственно, в том числе на 2021 год в следующих объемах:</w:t>
      </w:r>
    </w:p>
    <w:bookmarkEnd w:id="453"/>
    <w:bookmarkStart w:name="z461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752 432 тысячи тенге, в том числе: </w:t>
      </w:r>
    </w:p>
    <w:bookmarkEnd w:id="454"/>
    <w:bookmarkStart w:name="z462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165 621 тысяча тенге;</w:t>
      </w:r>
    </w:p>
    <w:bookmarkEnd w:id="455"/>
    <w:bookmarkStart w:name="z463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179 тысяч тенге;</w:t>
      </w:r>
    </w:p>
    <w:bookmarkEnd w:id="456"/>
    <w:bookmarkStart w:name="z464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57"/>
    <w:bookmarkStart w:name="z465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586 632 тысячи тенге;</w:t>
      </w:r>
    </w:p>
    <w:bookmarkEnd w:id="458"/>
    <w:bookmarkStart w:name="z466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813 234 тысячи тенге;</w:t>
      </w:r>
    </w:p>
    <w:bookmarkEnd w:id="459"/>
    <w:bookmarkStart w:name="z467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60"/>
    <w:bookmarkStart w:name="z468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61"/>
    <w:bookmarkStart w:name="z469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62"/>
    <w:bookmarkStart w:name="z470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активами, в том числе:</w:t>
      </w:r>
    </w:p>
    <w:bookmarkEnd w:id="463"/>
    <w:bookmarkStart w:name="z471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464"/>
    <w:bookmarkStart w:name="z472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465"/>
    <w:bookmarkStart w:name="z473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60 802 тысячи тенге;</w:t>
      </w:r>
    </w:p>
    <w:bookmarkEnd w:id="466"/>
    <w:bookmarkStart w:name="z474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60 802 тысячи тенге, в том числе:</w:t>
      </w:r>
    </w:p>
    <w:bookmarkEnd w:id="467"/>
    <w:bookmarkStart w:name="z475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468"/>
    <w:bookmarkStart w:name="z476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469"/>
    <w:bookmarkStart w:name="z477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60 802 тысячи тенге.".</w:t>
      </w:r>
    </w:p>
    <w:bookmarkEnd w:id="470"/>
    <w:bookmarkStart w:name="z478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Настоящее решение вводится в действие с 1 января 2021 года.</w:t>
      </w:r>
    </w:p>
    <w:bookmarkEnd w:id="4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Енбекшиказахского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1к решению Енбекшиказахского районного маслихата от 13 сентября 2021 года № 10-50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Енбекшиказахского районного маслихата от 8 января 2021 года № 73-222</w:t>
            </w:r>
          </w:p>
        </w:tc>
      </w:tr>
    </w:tbl>
    <w:bookmarkStart w:name="z482" w:id="4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Аватского сельского округа на 2021 год</w:t>
      </w:r>
    </w:p>
    <w:bookmarkEnd w:id="4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116"/>
        <w:gridCol w:w="4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69 666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35 347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26 583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3 016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22 324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34 319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34 319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94 759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52 254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52 254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52 254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17 974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1629"/>
        <w:gridCol w:w="1050"/>
        <w:gridCol w:w="4222"/>
        <w:gridCol w:w="43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- 25 093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25 093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25 093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25 093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Енбекшиказахского районного маслихата от 13 сентября 2021 года № 10-50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Енбекшиказахского районного маслихата от 8 января 2021 года № 73-222</w:t>
            </w:r>
          </w:p>
        </w:tc>
      </w:tr>
    </w:tbl>
    <w:bookmarkStart w:name="z485" w:id="4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Асинского сельского округа на 2021 год</w:t>
      </w:r>
    </w:p>
    <w:bookmarkEnd w:id="4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0"/>
        <w:gridCol w:w="1971"/>
        <w:gridCol w:w="1270"/>
        <w:gridCol w:w="2642"/>
        <w:gridCol w:w="51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103 307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24 913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23 890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21 478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78 394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78 394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4"/>
        <w:gridCol w:w="1304"/>
        <w:gridCol w:w="5605"/>
        <w:gridCol w:w="25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121 617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46 615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46 615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46 615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45 424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325"/>
        <w:gridCol w:w="41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-18 310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Енбекшиказахского районного маслихата от 13 сентября 2021 года № 10-50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Енбекшиказахского районного маслихата от 8 января 2021 года № 73-222</w:t>
            </w:r>
          </w:p>
        </w:tc>
      </w:tr>
    </w:tbl>
    <w:bookmarkStart w:name="z488" w:id="4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Акшийского сельского округа на 2021 год</w:t>
      </w:r>
    </w:p>
    <w:bookmarkEnd w:id="4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74 552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54 570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54 570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83 329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-8 777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8 777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Енбекшиказахского районного маслихата от 13 сентября 2021 года № 10-50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Енбекшиказахского районного маслихата от 8 января 2021 года № 73-222</w:t>
            </w:r>
          </w:p>
        </w:tc>
      </w:tr>
    </w:tbl>
    <w:bookmarkStart w:name="z491" w:id="4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Байдибек бия на 2021 год</w:t>
      </w:r>
    </w:p>
    <w:bookmarkEnd w:id="4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116"/>
        <w:gridCol w:w="4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61 364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5 701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5 701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41 831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39 387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0"/>
        <w:gridCol w:w="1710"/>
        <w:gridCol w:w="3745"/>
        <w:gridCol w:w="30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1 2 326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325"/>
        <w:gridCol w:w="41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-28 960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Енбекшиказахского районного маслихата от 13 сентября 2021 года № 10-50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Енбекшиказахского районного маслихата от 8 января 2021 года № 73-222</w:t>
            </w:r>
          </w:p>
        </w:tc>
      </w:tr>
    </w:tbl>
    <w:bookmarkStart w:name="z494" w:id="4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Балтабайского сельского округа на 2021 год</w:t>
      </w:r>
    </w:p>
    <w:bookmarkEnd w:id="4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116"/>
        <w:gridCol w:w="4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92 886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45 854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40 655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37 583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4"/>
        <w:gridCol w:w="1304"/>
        <w:gridCol w:w="5605"/>
        <w:gridCol w:w="25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107 812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325"/>
        <w:gridCol w:w="41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-14 926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14 926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14 926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14 926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Енбекшиказахского районного маслихата от 13 сентября 2021 года № 10-50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Енбекшиказахского районного маслихата от 8 января 2021 года № 73-222</w:t>
            </w:r>
          </w:p>
        </w:tc>
      </w:tr>
    </w:tbl>
    <w:bookmarkStart w:name="z497" w:id="4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Байтерекского сельского округа на 2021 год</w:t>
      </w:r>
    </w:p>
    <w:bookmarkEnd w:id="4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910"/>
        <w:gridCol w:w="1231"/>
        <w:gridCol w:w="2942"/>
        <w:gridCol w:w="498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125 703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90 671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21 016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21 016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68 048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63 547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35 032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35 032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3678"/>
        <w:gridCol w:w="32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159 720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43 958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43 958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43 958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41 787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43 872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43 872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43 872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61 890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61 890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61 890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60 966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325"/>
        <w:gridCol w:w="41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-34 017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34 017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34 017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34 017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Енбекшиказахского районного маслихата от 13 сентября 2021 года № 10-50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Енбекшиказахского районного маслихата от 8 января 2021 года № 73-222</w:t>
            </w:r>
          </w:p>
        </w:tc>
      </w:tr>
    </w:tbl>
    <w:bookmarkStart w:name="z500" w:id="4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Болекского сельского округа на 2021 год</w:t>
      </w:r>
    </w:p>
    <w:bookmarkEnd w:id="4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116"/>
        <w:gridCol w:w="4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87 548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38 016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3 089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3 089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32 427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49 532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49 532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4"/>
        <w:gridCol w:w="1304"/>
        <w:gridCol w:w="5605"/>
        <w:gridCol w:w="25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108 373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325"/>
        <w:gridCol w:w="41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-20 825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20 825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Енбекшиказахского районного маслихата от 13 сентября 2021 года № 10-50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Енбекшиказахского районного маслихата от 8 января года № 73-222</w:t>
            </w:r>
          </w:p>
        </w:tc>
      </w:tr>
    </w:tbl>
    <w:bookmarkStart w:name="z503" w:id="4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Бартогайского сельского округа на 2021 год</w:t>
      </w:r>
    </w:p>
    <w:bookmarkEnd w:id="4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116"/>
        <w:gridCol w:w="4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43 993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23 941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22 288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-5 508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Енбекшиказахского районного маслихата от 13 сентября 2021 года № 10-50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Енбекшиказахского районного маслихата от 8 января 2021 года № 73-222</w:t>
            </w:r>
          </w:p>
        </w:tc>
      </w:tr>
    </w:tbl>
    <w:bookmarkStart w:name="z506" w:id="4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Есик на 2021 год</w:t>
      </w:r>
    </w:p>
    <w:bookmarkEnd w:id="4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8"/>
        <w:gridCol w:w="1719"/>
        <w:gridCol w:w="1108"/>
        <w:gridCol w:w="2956"/>
        <w:gridCol w:w="54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1 541 255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356 697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50 940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50 940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301 676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3 723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16 346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281 607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4 081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4 081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1 183 948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1 183 948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1 183 948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56"/>
        <w:gridCol w:w="1594"/>
        <w:gridCol w:w="1594"/>
        <w:gridCol w:w="3491"/>
        <w:gridCol w:w="36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1 663 285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43 544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43 544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43 544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41 066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1 153 841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1 153 841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1 153 841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122 705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100368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930 613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142 858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142 858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142 858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142 858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323 042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323 042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323 042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322 789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5"/>
        <w:gridCol w:w="1591"/>
        <w:gridCol w:w="1025"/>
        <w:gridCol w:w="4125"/>
        <w:gridCol w:w="45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-122 030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122 030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122 030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122 030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Енбекшиказахского районного маслихата от 13 сентября 2021 года № 10-50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Енбекшиказахского районного маслихата от 8 января 2021 года № 73-222</w:t>
            </w:r>
          </w:p>
        </w:tc>
      </w:tr>
    </w:tbl>
    <w:bookmarkStart w:name="z509" w:id="4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Жанашарского сельского округа на 2021 год</w:t>
      </w:r>
    </w:p>
    <w:bookmarkEnd w:id="4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86 319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44 833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44 833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4"/>
        <w:gridCol w:w="1304"/>
        <w:gridCol w:w="5605"/>
        <w:gridCol w:w="25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110 245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325"/>
        <w:gridCol w:w="41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-23 926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23 926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23 926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23 926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Енбекшиказахского районного маслихата от 13 сентября 2021 года № 10-50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Енбекшиказахского районного маслихата от 8 января 2021 года № 73-222</w:t>
            </w:r>
          </w:p>
        </w:tc>
      </w:tr>
    </w:tbl>
    <w:bookmarkStart w:name="z512" w:id="4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Каратурукского сельского округа на 2021 год</w:t>
      </w:r>
    </w:p>
    <w:bookmarkEnd w:id="4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116"/>
        <w:gridCol w:w="4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84 025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33 267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3 028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26 644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50 758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50 758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325"/>
        <w:gridCol w:w="41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-13 687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13 687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13 687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13 687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Енбекшиказахского районного маслихата от 13 сентября 2021 года № 10-50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Енбекшиказахского районного маслихата от 8 января 2021 года № 73-222</w:t>
            </w:r>
          </w:p>
        </w:tc>
      </w:tr>
    </w:tbl>
    <w:bookmarkStart w:name="z515" w:id="4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Каракемерского сельского округа на 2021 год</w:t>
      </w:r>
    </w:p>
    <w:bookmarkEnd w:id="4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6"/>
        <w:gridCol w:w="1965"/>
        <w:gridCol w:w="1266"/>
        <w:gridCol w:w="3378"/>
        <w:gridCol w:w="44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58 695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35 198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5 806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5 806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27 994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23 387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23 387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72 172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325"/>
        <w:gridCol w:w="41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-13 477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13 477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13 477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13 477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Енбекшиказахского районного маслихата от 13 сентября 2021 года № 10-50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 Енбекшиказахского районного маслихата от 8 января 2021 года № 73-222</w:t>
            </w:r>
          </w:p>
        </w:tc>
      </w:tr>
    </w:tbl>
    <w:bookmarkStart w:name="z518" w:id="4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Каражотинского сельского округа на 2021 год</w:t>
      </w:r>
    </w:p>
    <w:bookmarkEnd w:id="4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57 540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-1 952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Енбекшиказахского районного маслихата от 13 сентября 2021 года № 10-50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 Енбекшиказахского районного маслихата от 8 января 2021 года № 73-222</w:t>
            </w:r>
          </w:p>
        </w:tc>
      </w:tr>
    </w:tbl>
    <w:bookmarkStart w:name="z521" w:id="4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Кырбалтабайского сельского округа на 2021 год</w:t>
      </w:r>
    </w:p>
    <w:bookmarkEnd w:id="4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58 582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45 584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45 584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-6 794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 Енбекшиказахского районного маслихата от 13 сентября 2021 года № 10-50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 Енбекшиказахского районного маслихата от 8 января 2021 года № 73-222</w:t>
            </w:r>
          </w:p>
        </w:tc>
      </w:tr>
    </w:tbl>
    <w:bookmarkStart w:name="z524" w:id="4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Корамского сельского округа на 2021 год</w:t>
      </w:r>
    </w:p>
    <w:bookmarkEnd w:id="4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47 136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47 136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75 464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30 398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325"/>
        <w:gridCol w:w="41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-10 864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10 864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10 864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10 864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Енбекшиказахского районного маслихата от 13 сентября 2021 года № 10-50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 Енбекшиказахского районного маслихата от 8 января 2021 года № 73-222</w:t>
            </w:r>
          </w:p>
        </w:tc>
      </w:tr>
    </w:tbl>
    <w:bookmarkStart w:name="z527" w:id="4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Казахстанского сельского округа на 2021 год</w:t>
      </w:r>
    </w:p>
    <w:bookmarkEnd w:id="4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68 457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68 944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-487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 Енбекшиказахского районного маслихата от 13 сентября 2021 года № 10-50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решению Енбекшиказахского районного маслихата от 8 января 2021 года № 73-222</w:t>
            </w:r>
          </w:p>
        </w:tc>
      </w:tr>
    </w:tbl>
    <w:bookmarkStart w:name="z530" w:id="4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Коктобинского сельского округа на 2021 год</w:t>
      </w:r>
    </w:p>
    <w:bookmarkEnd w:id="4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116"/>
        <w:gridCol w:w="4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98 101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66 799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60 070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57 749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4"/>
        <w:gridCol w:w="1304"/>
        <w:gridCol w:w="5605"/>
        <w:gridCol w:w="25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135 010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31 772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325"/>
        <w:gridCol w:w="41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-36 909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36 909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36 909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36 909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 Енбекшиказахского районного маслихата от 13 сентября 2021 года № 10-50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 к решению Енбекшиказахского районного маслихата от 8 января 2021 года № 73-222</w:t>
            </w:r>
          </w:p>
        </w:tc>
      </w:tr>
    </w:tbl>
    <w:bookmarkStart w:name="z533" w:id="4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Малыбайского сельского округа на 2021 год</w:t>
      </w:r>
    </w:p>
    <w:bookmarkEnd w:id="4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66 018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56 447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56 447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74 799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022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-8 781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Енбекшиказахского районного маслихата от 13 сентября 2021 года № 10-50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 к решению Енбекшиказахского районного маслихата от 8 января 2021 года № 73-222</w:t>
            </w:r>
          </w:p>
        </w:tc>
      </w:tr>
    </w:tbl>
    <w:bookmarkStart w:name="z536" w:id="4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Масакского сельского округа на 2021 год</w:t>
      </w:r>
    </w:p>
    <w:bookmarkEnd w:id="4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116"/>
        <w:gridCol w:w="4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52 608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17 733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5 298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5 298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12 421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325"/>
        <w:gridCol w:w="41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-12 268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12 268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12 268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12 268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 Енбекшиказахского районного маслихата от 13 сентября 2021 года № 10-50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 к решению Енбекшиказахского районногомаслихата от 8 января 2021 года № 73-222</w:t>
            </w:r>
          </w:p>
        </w:tc>
      </w:tr>
    </w:tbl>
    <w:bookmarkStart w:name="z539" w:id="4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Согетинского сельского округа на 2021 год</w:t>
      </w:r>
    </w:p>
    <w:bookmarkEnd w:id="4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44 203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-5 798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21к решению Енбекшиказахского районного маслихата от 13 сентября 2021 года № 10-50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 к решению Енбекшиказахского районного маслихата от 8 января 2021 года № 73-222</w:t>
            </w:r>
          </w:p>
        </w:tc>
      </w:tr>
    </w:tbl>
    <w:bookmarkStart w:name="z542" w:id="4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Рахатского сельского округа на 2021 год</w:t>
      </w:r>
    </w:p>
    <w:bookmarkEnd w:id="4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1858"/>
        <w:gridCol w:w="1197"/>
        <w:gridCol w:w="3196"/>
        <w:gridCol w:w="48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128 249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85 967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8 309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8 309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77 409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72 378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42 132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42 132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3678"/>
        <w:gridCol w:w="32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179 894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45 713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63 258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Комунальное хозяйство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54 758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54 758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49 695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49 695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49 695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325"/>
        <w:gridCol w:w="41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-51 645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51 645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51 645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51 645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Енбекшиказахского районного маслихата от 13 сентября 2021 года № 10-50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64 к решению Енбекшиказахского районного маслихата от 8 января 2021 года № 73-222</w:t>
            </w:r>
          </w:p>
        </w:tc>
      </w:tr>
    </w:tbl>
    <w:bookmarkStart w:name="z545" w:id="4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Саймасайского сельского округа на 2021 год</w:t>
      </w:r>
    </w:p>
    <w:bookmarkEnd w:id="4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116"/>
        <w:gridCol w:w="4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76 433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33 526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2 469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2 469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30 513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27 379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42 907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42 907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4"/>
        <w:gridCol w:w="1304"/>
        <w:gridCol w:w="5605"/>
        <w:gridCol w:w="25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105 603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325"/>
        <w:gridCol w:w="41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-29 170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 Енбекшиказахского районного маслихата от 13 сентября 2021 года № 10-50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67 к решению Енбекшиказахского районного маслихата от 8 января 2021 года № 73-222</w:t>
            </w:r>
          </w:p>
        </w:tc>
      </w:tr>
    </w:tbl>
    <w:bookmarkStart w:name="z548" w:id="4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Ташкенсазского сельского округа на 2021 год</w:t>
      </w:r>
    </w:p>
    <w:bookmarkEnd w:id="4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116"/>
        <w:gridCol w:w="4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40 050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16 544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23 506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23 506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49 843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в населенных пунктах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-9 793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9 793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 Енбекшиказахского районного маслихата от 13 сентября 2021 года № 10-50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70 к решению Енбекшиказахского районного маслихата от 8 января 2021 года № 73-222</w:t>
            </w:r>
          </w:p>
        </w:tc>
      </w:tr>
    </w:tbl>
    <w:bookmarkStart w:name="z551" w:id="4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Тургенского сельского округа на 2021 год</w:t>
      </w:r>
    </w:p>
    <w:bookmarkEnd w:id="4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910"/>
        <w:gridCol w:w="1231"/>
        <w:gridCol w:w="2942"/>
        <w:gridCol w:w="498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146 473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85 433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77 121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69 706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61 040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61 040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3678"/>
        <w:gridCol w:w="32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188 392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35 125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35 125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35 125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70 473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70 473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70 473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в населенных пунктах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56 439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56 439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56 439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56 073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325"/>
        <w:gridCol w:w="41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-41 919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41 919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41 919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41 919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Енбекшиказахского районного маслихата от 13 сентября 2021 года № 10-50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73 к решению Енбекшиказахского районного маслихата от 8 января 2021 года № 73-222</w:t>
            </w:r>
          </w:p>
        </w:tc>
      </w:tr>
    </w:tbl>
    <w:bookmarkStart w:name="z554" w:id="4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Тескенсуйского сельского округа на 2021 год</w:t>
      </w:r>
    </w:p>
    <w:bookmarkEnd w:id="4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116"/>
        <w:gridCol w:w="4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99 394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22 077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4 073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4 073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17 946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15 663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77 317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77 317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4"/>
        <w:gridCol w:w="1304"/>
        <w:gridCol w:w="5605"/>
        <w:gridCol w:w="25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109 418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048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325"/>
        <w:gridCol w:w="41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-10 024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10 024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10 024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10 024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 Енбекшиказахского районного маслихата от 13 сентября 2021 года № 10-50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76 к решению Енбекшиказахского районного маслихата от 8 января 2021 года № 73-222</w:t>
            </w:r>
          </w:p>
        </w:tc>
      </w:tr>
    </w:tbl>
    <w:bookmarkStart w:name="z557" w:id="4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Шелекского сельского округа на 2021 год</w:t>
      </w:r>
    </w:p>
    <w:bookmarkEnd w:id="4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1858"/>
        <w:gridCol w:w="1197"/>
        <w:gridCol w:w="3196"/>
        <w:gridCol w:w="48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752 432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165 621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27 047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27 047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136 982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129 182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586 632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586 632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586 632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3678"/>
        <w:gridCol w:w="32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813 234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73 438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593 512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593 512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593 512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557 908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118 719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118 719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118 719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118 417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325"/>
        <w:gridCol w:w="41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-60 802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60 802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60 802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60 802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