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8253" w14:textId="58a8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утверждение регламента собрания местного сообщества сельских округов Балхашского района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21 сентября 2021 года № 8-43. Утратило силу решением Балхашского районного маслихата Алматинской области от 23 мая 2024 года № 20-81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районного маслихата Алматинской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20-81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приказомМинистра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Балхашского района Алматинской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Балхашского районного маслихата "Об утверждении регламентов собраний местных сообществ сельских округов Балхашского района" от 14 августа 2018 года № 34-165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4833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Балхашского районного маслихата от 21 сентября 2021 года № 8-43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Балхашского района Алматинской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Балхашского района Алматинской области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района, города, сельского округа, поселка и села, не входящего в состав сельского округа (далее - села), регулирование которых в соответствии с Законом 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 Законом, иными нормативными правовыми актами;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Балхашского района кандидатур на должность акима сельского округа для дальнейшего внесения в Балхашскую районную избирательную комиссию для регистрации в качестве кандидата в акимы сельского округа;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города районного значения, села, сельского округа, поселка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> 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районного значения, села, сельского округа, поселка на основе предложений, вносимых членами собрания, акимом соответствующей территории.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Балхашского районного маслихата, представители аппарата акима Балхашского района, государственных учреждений и предприятий, а также физические и юридические лица,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случае,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Балхашский районный маслихат.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 главой 2 настоящего Регламента.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Балхашского района после его предварительного обсуждения на заседании Балхашского районного маслихата.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районного значения, села, сельского округа, поселка решений собрания доводятся аппаратом акима города районного значения, села, сельского округа, поселка до членов собрания в течение пяти рабочих дней.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районного значения, села, сельского округа, поселка.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районного значения, села, сельского округа, поселка через средства массовой информации или иными способами.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Балхашского района или вышестоящим руководителям должностных лиц ответственных за исполнение решений собрания.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Балхашского района или вышестоящим руководством соответствующих должностных лиц.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