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f4972" w14:textId="77f49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Актюбинской области от 30 декабря 2020 года № 562 "Об утверждении бюджета Аксайского сельского округа на 2021–2023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30 ноября 2021 года № 113.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Актюбинской области от 30 декабря 2020 года № 562 "Об утверждении бюджета Аксайского сельского округа на 2021–2023 годы" (зарегистрировано в Реестре государственной регистрации нормативных правовых актов под № 7961)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Аксайского сельского округа на 2021–2023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65 824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63 578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66 505,5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-681,5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681,5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681,5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30 ноября 2021 года № 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30 декабря 2020 года № 562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