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2c22" w14:textId="14f2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Маржанбулакского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29 декабря 2021 года № 130.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Маржанбулакского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439 270,9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432 234,9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440 377,4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- 1 106,5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(далее – Закон)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Алгинского районного маслихата Актюбинской области от 22.06.2022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2022 год субвенции, передаваемые из районного бюджета в сумме 57 013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поступление целевых текущих трансфертов из республиканского бюджета в бюджет сельского округа на 2022 год: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539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поступление целевых текущих трансфертов из районного бюджета в бюджет сельского округа на 2022 год: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 и озеленение населенных пунктов – 96 440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капитальный и средний ремонт улиц населенных пунктов – 100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– в редакции решения Алгинского районного маслихата Актюбинской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439 270,9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432 234,9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432 234,9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432 234,9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271 579,1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29 декабря 2021 года № 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29 декабря 2021 года № 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