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32041" w14:textId="24320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Карагашского сельского округа на 2022-2024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Алгинского районного маслихата Актюбинской области от 29 декабря 2021 года № 127.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Алгинский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Карагашского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2022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257 382,4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1 980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поступление – 56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875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254 471,4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257 940,7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- 558,3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558,3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558,3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Алгинского районного маслихата Актюбинской области от 15.12.2022 </w:t>
      </w:r>
      <w:r>
        <w:rPr>
          <w:rFonts w:ascii="Times New Roman"/>
          <w:b w:val="false"/>
          <w:i w:val="false"/>
          <w:color w:val="000000"/>
          <w:sz w:val="28"/>
        </w:rPr>
        <w:t>№ 242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доход бюджета сельского округа зачисляются: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 с доходов, не облагаемых у источника выплаты;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имущество физических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 с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 с физических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единый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пользование земельными участками;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земельных участков;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продажу права аренды земельных участков.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2022 - 2024 годы" (далее - Закон) установлено: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2022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60 000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- 3 063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- 36 018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апреля 2022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месячный расчетный показатель для исчисления пособий и иных социальных выплат – 3 180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величина прожиточного минимума для исчисления размеров базовых социальных выплат – 37 389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– в редакции решения Алгинского районного маслихата Актюбинской области от 22.06.2022 </w:t>
      </w:r>
      <w:r>
        <w:rPr>
          <w:rFonts w:ascii="Times New Roman"/>
          <w:b w:val="false"/>
          <w:i w:val="false"/>
          <w:color w:val="000000"/>
          <w:sz w:val="28"/>
        </w:rPr>
        <w:t>№ 183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сельском бюджете на 2022 год субвенции, передаваемые из районного бюджета в сумме 32 077 тысяч тенге.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поступление целевых текущих трансфертов из республиканского бюджета в бюджет сельского округа на 2022 год: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– 877 тысяч тенге.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 поступление целевых текущих трансфертов из районного бюджета в бюджет сельского округа на 2022 год: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благоустройство и озеленение населенных пунктов – 19 190 тысяч тенге.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Учесть в районном бюджете на 2022 год поступление целевых текущих трансфертов и трансфертов на развитие из Национального фонда и республиканского бюджета: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реализацию мероприятий по социальной и инженерной инфраструктуре в сельских населенных пунктах в рамках проекта "Ауыл –Ел бесігі" - 198 855 тысяч тенге.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Настоящее решение вводится в действие с 1 января 2022 года.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Алгинского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Алгинского районного маслихата от 29 декабря 2021 года № 127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Карагашского сельского округа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Алгинского районного маслихата Актюбинской области от 15.12.2022 </w:t>
      </w:r>
      <w:r>
        <w:rPr>
          <w:rFonts w:ascii="Times New Roman"/>
          <w:b w:val="false"/>
          <w:i w:val="false"/>
          <w:color w:val="ff0000"/>
          <w:sz w:val="28"/>
        </w:rPr>
        <w:t>№ 242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257 382,4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254 471,4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254 471,4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254 471,4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257 940,7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30 539,4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30 539,4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30 539,4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30 539,4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3 926,3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3 926,3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205 601,1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205 601,1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205 601,1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205 601,1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-558,3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Алгинского районного маслихата от 29 декабря 2021 года № 127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Карагашского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налоги на товары, работы и услуги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нематериальных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Алгинского районного маслихата от 29 декабря 2021 года № 127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Карагашского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налоги на товары, работы и услуги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