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a240" w14:textId="3e4a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о территориальных подразделениях Агентства по защите и развитию конкуренции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9 октября 2020 года № 1-НҚ.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19 Положения об Агентстве по защите и развитию конкуренции Республики Казахстан, утвержденного Указом Президента Республики Казахстан от 5 октября 2020 года № 428 "О некоторых вопросах Агентства по защите и развитию конкуренции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Председателя Агентства по защите и развитию конкуренции РК от 22.08.2022 </w:t>
      </w:r>
      <w:r>
        <w:rPr>
          <w:rFonts w:ascii="Times New Roman"/>
          <w:b w:val="false"/>
          <w:i w:val="false"/>
          <w:color w:val="000000"/>
          <w:sz w:val="28"/>
        </w:rPr>
        <w:t>№ 230/НҚ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36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Департаменте Агентства по защите и развитию конкуренции Республики Казахстан по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336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Департаменте Агентства по защите и развитию конкуренции Республики Казахстан по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336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 Департаменте Агентства по защите и развитию конкуренции Республики Казахстан по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336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о Департаменте Агентства по защите и развитию конкуренции Республики Казахстан по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336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о Департаменте Агентства по защите и развитию конкуренции Республики Казахстан по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336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о Департаменте Агентства по защите и развитию конкуренции Республики Казахстан по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336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о Департаменте Агентства по защите и развитию конкуренции Республики Казахстан по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336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о Департаменте Агентства по защите и развитию конкуренции Республики Казахстан по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336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о Департаменте Агентства по защите и развитию конкуренции Республики Казахстан по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336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о Департаменте Агентства по защите и развитию конкуренции Республики Казахстан по Кызылординской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337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о Департаменте Агентства по защите и развитию конкуренции Республики Казахстан по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337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положение о Департаменте Агентства по защите и развитию конкуренции Республики Казахстан по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337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положение о Департаменте Агентства по защите и развитию конкуренции Республики Казахстан по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337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положение о Департаменте Агентства по защите и развитию конкуренции Республики Казахстан по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337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положение о Департаменте Агентства по защите и развитию конкуренции Республики Казахстан по городу Астане согласно приложению 15 к настоящему приказу;</w:t>
      </w:r>
    </w:p>
    <w:bookmarkEnd w:id="16"/>
    <w:bookmarkStart w:name="z337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положение о Департаменте Агентства по защите и развитию конкуренции Республики Казахстан по городу Алматы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337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положение о Департаменте Агентства по защите и развитию конкуренции Республики Казахстан по городу Шымкенту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337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положение о Департаменте Агентства по защите и развитию конкуренции Республики Казахстан по области Абай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337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положение о Департаменте Агентства по защите и развитию конкуренции Республики Казахстан по области Жетісу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337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положение о Департаменте Агентства по защите и развитию конкуренции Республики Казахстан по области Ұлытау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Агентства по защите и развитию конкуренции РК от 22.08.2022 </w:t>
      </w:r>
      <w:r>
        <w:rPr>
          <w:rFonts w:ascii="Times New Roman"/>
          <w:b w:val="false"/>
          <w:i w:val="false"/>
          <w:color w:val="000000"/>
          <w:sz w:val="28"/>
        </w:rPr>
        <w:t>№ 230/НҚ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приказом Председателя Агентства по защите и развитию конкуренции РК от 13.03.2023 </w:t>
      </w:r>
      <w:r>
        <w:rPr>
          <w:rFonts w:ascii="Times New Roman"/>
          <w:b w:val="false"/>
          <w:i w:val="false"/>
          <w:color w:val="000000"/>
          <w:sz w:val="28"/>
        </w:rPr>
        <w:t>№ 61/ОД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по работе с человеческими ресурсами Агентства по защите и развитию конкуренции Республики Казахстан в установленном законодательством порядке обеспечить: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 защите и развитию конкуренции Республики Казахстан.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Территориальным подразделениям Агентства по защите и развитию конкуренции Республики Казахстан принять необходимые меры, вытекающие из настоящего приказа.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 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защите и развитию конкуренции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октября 2020 года № 1-ОД</w:t>
            </w:r>
          </w:p>
        </w:tc>
      </w:tr>
    </w:tbl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по защите и развитию конкуренции Республики Казахстан по Акмолинской области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Председателя Агентства по защите и развитию конкуренции РК от 15.04.2022 </w:t>
      </w:r>
      <w:r>
        <w:rPr>
          <w:rFonts w:ascii="Times New Roman"/>
          <w:b w:val="false"/>
          <w:i w:val="false"/>
          <w:color w:val="ff0000"/>
          <w:sz w:val="28"/>
        </w:rPr>
        <w:t>№ 110/НҚ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по защите и развитию конкуренции Республики Казахстан по Акмолинской области (далее – Департамент) является территориальным подразделением Агентства по защите и развитию конкуренции Республики Казахстан (далее – Агентство), осуществляющим в пределах своей компетенции руководство в сфере защиты конкуренции и ограничения монополистической деятельности, контроль и регулирование деятельности, отнесенной к сфере государственной монополии, а также государственный контроль и лицензирование деятельности в сфере товарных бирж.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020000, Акмолинская область, город Кокшетау, улица Абая, 112 А.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Председателя Агентства по защите и развитию конкуренции РК от 01.07.2022 </w:t>
      </w:r>
      <w:r>
        <w:rPr>
          <w:rFonts w:ascii="Times New Roman"/>
          <w:b w:val="false"/>
          <w:i w:val="false"/>
          <w:color w:val="000000"/>
          <w:sz w:val="28"/>
        </w:rPr>
        <w:t>№ 187/ОД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Агентства по защите и развитию конкуренции Республики Казахстан по Акмолинской области".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9"/>
    <w:bookmarkStart w:name="z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экономической эффективности и конкурентоспособности субъектов рынка;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развитию добросовестной конкуренции; 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предупреждение, выявление и расследование, пресечение нарушений законодательства Республики Казахстан в области защиты конкуренции;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демонополизация субъектов рынка, ограничивающих конкуренцию.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Агентству предложения по вопросам развития конкуренции на соответствующих товарных рынках;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процессуальных действиях и мероприятиях по расследованию нарушений законодательства Республики Казахстан в области защиты конкуренции;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должностных лиц иных организаций и физических лиц информацию, необходимую для осуществления функций, возложенных на Агентство,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пределах своей компетенции в государственные органы предложения об отмене или изменении принятых ими актов, нарушающих законодательство Республики Казахстан в области защиты конкуренции;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органы прокуратуры материалы и нормативные правовые акты, противоречащие законодательству Республики Казахстан в области защиты конкуренции;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 Республики Казахстан, актами Президента и Правительства Республики Казахстан.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которые установлены законодательством Республики Казахстан;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размещать на своем интернет-ресурсе: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анализы состояния конкуренции на товарных рынках, за исключением информации, содержащей государственные секреты и иную, охраняемую законом тайну;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результатах расследований нарушений законодательства Республики Казахстан в области защиты конкуренции, решения Агентства;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лиц, которые осуществляют свою деятельность на территории Республики Казахстан.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защиты конкуренции и ограничения монополистической деятельности;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государственных органов и иных организаций в области защиты конкуренции и ограничения монополистической деятельности;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в области защиты конкуренции;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пресечение актов, действий (бездействия) государственных, местных исполнительных органов, организаций, наделенных государством функциями регулирования деятельности субъектов рынка, направленных на ограничение и (или) устранение конкуренции;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и устранение злоупотребления доминирующим или монопольным положением на соответствующем товарном рынке, за исключением нарушений, предусмотренных законодательством Республики Казахстан о естественных монополиях;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предотвращение и пресечение антиконкурентных соглашений и согласованных действий субъектов рынка, недобросовестной конкуренции;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распространение информации о применении норм законодательства Республики Казахстан в области защиты конкуренции и пропаганда добросовестной конкуренции;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состояния конкуренции на товарных рынках;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 и мониторинг деятельности конгломератов;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монопольно высокой (низкой), монопсонически низкой цены, установленной субъектом рынка, занимающим доминирующее или монопольное положение;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проведение расследований по фактам нарушения законодательства Республики Казахстан в области защиты конкуренции субъектами рынка, государственными, местными исполнительными органами, организациями, наделенными государством функциями регулирования деятельности субъектов рынка,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запрашивание и получение в порядке, установленном законами Республики Казахстан, от государственных органов, в том числе уполномоченного органа в области государственной статистики, органов государственных доходов, субъектов рынка, а также должностных и иных физических и юридических лиц информации, необходимой для осуществления полномочий, предусмотренных законодательными актами Республики Казахстан, в том числе сведений, составляющих коммерческую и иную охраняемую законом тайну, за исключением банковской тайны, тайны страхования и коммерческой тайны на рынке ценных бумаг;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вынесение субъектам рынка обязательных для исполнения предписаний о: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прекращении нарушения норм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(или) устранении его последствий;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восстановлении первоначального положения;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расторжении или изменении договоров,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отмены сделок путем расторжения или признания их недействительными при регулировании экономической концентрации;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заключении договора с иным субъектом рынка в случае, если нарушением является необоснованный отказ или уклонение от заключения договора с определенными продавцами (поставщиками) либо покупателями;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внесение государственным, местным исполнительным органам, организациям, наделенным государством функциями регулирования деятельности субъектов рынка, обязательных для исполнения предписаний об отмене или изменении принятых ими актов, устранении нарушений, а также расторжении, отмене или изменении заключенных ими соглашений 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 совершении действий, направленных на обеспечение конкуренции;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правонарушениях, участие в суде по рассмотрению дел о нарушениях законодательства Республики Казахстан в области защиты конкуренции;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направление в правоохранительные органы материалов для проведения досудебного расследования по признакам уголовных правонарушений, связанных с нарушением законодательства Республики Казахстан в области защиты конкуренции;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информационной открытости проводимой государственной политики в области защиты конкуренции и ограничения монополистической деятельности, в том числе размещение сведений о своей деятельности в средствах массовой информации, в том числе на своем интернет-ресурсе;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обращение в правоохранительные органы в порядке, установленном законодательством Республики Казахстан, о проведении оперативно-розыскных мероприятий;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направление должностному лицу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предостережения в письменной форме о недопустимости совершения действия (бездействия), которое может привести к нарушению законодательства Республики Казахстан в области защиты конкуренции;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направление субъектам рынка, государственным, местным исполнительным органам, организациям, наделенным государством функциями регулирования деятельности субъектов рынка, уведомления о наличии в действиях (бездействии)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признаков нарушения законодательства Республики Казахстан в области защиты конкуренции;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официальное разъяснение нормативных правовых актов в области защиты конкуренции, принятых антимонопольным органом;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установление соответствия внешнего акта антимонопольного комплаенса, направляемого субъектом рынка (субъектами рынка), нормам законодательства Республики Казахстан в области защиты конкуренции;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подача исков в суд о расторжении, изменении договоров и (или) признании недействительными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мониторинг цен на товарных рынках с целью установления признаков нарушения законодательства Республики Казахстан в области защиты конкуренции;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мониторинг проведения закупок товаров и торгов;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в пределах своей компетенции по запросам правоохранительных органов экспертиз и дача заключений по вопросам законодательства Республики Казахстан в области защиты конкуренции;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предоставление по запросу правоохранительных органов аналитической информации о состоянии конкуренции на товарных рынках;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случаях, установленных законодательством Республики Казахстан в области защиты конкуренции, обращение в суд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предоставление согласия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предоставление согласия на расширение и (или) изменение осуществляемых видов деятельности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лицами;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формировании и реализации государственной политики в сфере деятельности товарных бирж;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за соблюдением законодательства Республики Казахстан о товарных биржах;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анализа и мониторинга деятельности товарных бирж;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опубликование информации по вопросам деятельности товарных бирж и биржевой торговли, за исключением сведений, составляющих коммерческую или иную охраняемую законом тайну;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выработка предложений по развитию и совершенствованию биржевой торговли;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контроля за соблюдением товарными биржами законодательства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анализ и выявление системных проблем, поднимаемых заявителями;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возбуждение и рассмотрение дел об административных правонарушениях, а также наложение административных взысканий в сфере товарных бирж в порядке, установленном Кодексом Республики Казахстан об административных правонарушениях;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мониторинга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 на предмет получения согласия антимонопольного органа при создании, расширении и (или) изменении осуществляемых видов деятельности, а также осуществления исключительно тех видов деятельности, на которые получено согласие антимонопольного органа;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осуществление мониторинга деятельности лиц, оказывающих меры государственной поддержки, на предмет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194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за исключением деятельности государственных органов и юридических лиц по реализации комплекса антикризисных мероприятий для поддержки экономики, стимулирования деловой активности и занятости населения, инициированных по поручению Президента Республики Казахстан;</w:t>
      </w:r>
    </w:p>
    <w:bookmarkEnd w:id="108"/>
    <w:bookmarkStart w:name="z370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40-1) выдача заключений антимонопольного органа об отсутствии субъектов частного предпринимательства, осуществляющих производство аналогичных товаров, работ, услуг при осуществлении государственных закупок способом из одного источника путем прямого заключения договора в случаях:</w:t>
      </w:r>
    </w:p>
    <w:bookmarkEnd w:id="109"/>
    <w:bookmarkStart w:name="z371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товаров, услуг, являющихся объектами интеллектуальной собственности, у лица, обладающего исключительными правами в отношении приобретаемых товаров, услуг;</w:t>
      </w:r>
    </w:p>
    <w:bookmarkEnd w:id="110"/>
    <w:bookmarkStart w:name="z371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государственным органом товаров, работ, услуг у акционерных обществ, товариществ с ограниченной ответственностью, сто процентов голосующих акций (долей участия в уставном капитале) которых принадлежат государству, и государственных предприятий, в отношении которых он осуществляет управление в соответствии с законодательством Республики Казахстан о государственном имуществе, соответствующие полномочия которых, в том числе государственного органа, установлены законами Республики Казахстан, указами Президента Республики Казахстан, за исключением случаев приобретения товаров, работ, услуг у организаций, обеспечивающих деятельность органов национальной безопасности, избирательных комиссий;</w:t>
      </w:r>
    </w:p>
    <w:bookmarkEnd w:id="111"/>
    <w:bookmarkStart w:name="z371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40-2) выдача заключений антимонопольного органа об отсутствии иной возможности приобретения соответствующих товаров, работ, услуг на конкурентной основе при осуществлении государственных закупок способом из одного источника путем прямого заключения договора в случаях приобретения материалов выставок, семинаров, конференций, совещаний, форумов, симпозиумов, тренингов, а также оплаты за участие в указанных мероприятиях;</w:t>
      </w:r>
    </w:p>
    <w:bookmarkEnd w:id="112"/>
    <w:bookmarkStart w:name="z371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40-3) согласование проектов правовых актов, предусматривающих создание, расширение и (или) изменение осуществляемых видов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лиц;</w:t>
      </w:r>
    </w:p>
    <w:bookmarkEnd w:id="113"/>
    <w:bookmarkStart w:name="z371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40-4) проведение анализа правовых актов на предмет наличия в них положений, которые привели или могут привести к ограничению или устранению конкуренции;</w:t>
      </w:r>
    </w:p>
    <w:bookmarkEnd w:id="114"/>
    <w:bookmarkStart w:name="z371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40-5) согласование нормативных правовых актов в области защиты конкуренции, ограничения монополистической деятельности и функционирования товарных рынков;</w:t>
      </w:r>
    </w:p>
    <w:bookmarkEnd w:id="115"/>
    <w:bookmarkStart w:name="z371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40-6) принятие мер по противодействию теневой экономике;</w:t>
      </w:r>
    </w:p>
    <w:bookmarkEnd w:id="116"/>
    <w:bookmarkStart w:name="z371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40-7) организация и проведение мероприятий в области мобилизационной подготовки и мобилизации в соответствии с законодательством Республики Казахстан</w:t>
      </w:r>
    </w:p>
    <w:bookmarkEnd w:id="117"/>
    <w:bookmarkStart w:name="z371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40-8) обеспечение соблюдения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bookmarkEnd w:id="118"/>
    <w:bookmarkStart w:name="z371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40-9) обеспечение защиты разработанных государственных секретов в соответствии с законодательством Республики Казахстан, в том числе и в подведомственных им организациях;</w:t>
      </w:r>
    </w:p>
    <w:bookmarkEnd w:id="119"/>
    <w:bookmarkStart w:name="z11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иных функций, предусмотренных законодательством Республики Казахстан, актами Президента Республики Казахстан и Правительства Республики Казахстан.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Агентства по защите и развитию конкуренции РК от 13.03.2023 </w:t>
      </w:r>
      <w:r>
        <w:rPr>
          <w:rFonts w:ascii="Times New Roman"/>
          <w:b w:val="false"/>
          <w:i w:val="false"/>
          <w:color w:val="000000"/>
          <w:sz w:val="28"/>
        </w:rPr>
        <w:t>№ 61/ОД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07.10.2025 </w:t>
      </w:r>
      <w:r>
        <w:rPr>
          <w:rFonts w:ascii="Times New Roman"/>
          <w:b w:val="false"/>
          <w:i w:val="false"/>
          <w:color w:val="000000"/>
          <w:sz w:val="28"/>
        </w:rPr>
        <w:t>№ 240/НҚ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21"/>
    <w:bookmarkStart w:name="z11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22"/>
    <w:bookmarkStart w:name="z11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123"/>
    <w:bookmarkStart w:name="z11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124"/>
    <w:bookmarkStart w:name="z11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25"/>
    <w:bookmarkStart w:name="z11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126"/>
    <w:bookmarkStart w:name="z11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своего заместителя и других работников Департамента;</w:t>
      </w:r>
    </w:p>
    <w:bookmarkEnd w:id="127"/>
    <w:bookmarkStart w:name="z12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128"/>
    <w:bookmarkStart w:name="z12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Департамента;</w:t>
      </w:r>
    </w:p>
    <w:bookmarkEnd w:id="129"/>
    <w:bookmarkStart w:name="z12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130"/>
    <w:bookmarkStart w:name="z12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 Республики Казахстан;</w:t>
      </w:r>
    </w:p>
    <w:bookmarkEnd w:id="131"/>
    <w:bookmarkStart w:name="z12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на работников Департамента, за исключением заместителя руководителя Департамента;</w:t>
      </w:r>
    </w:p>
    <w:bookmarkEnd w:id="132"/>
    <w:bookmarkStart w:name="z12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работников Департамента;</w:t>
      </w:r>
    </w:p>
    <w:bookmarkEnd w:id="133"/>
    <w:bookmarkStart w:name="z12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134"/>
    <w:bookmarkStart w:name="z12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35"/>
    <w:bookmarkStart w:name="z12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октября 2020 года № 1-ОД</w:t>
            </w:r>
          </w:p>
        </w:tc>
      </w:tr>
    </w:tbl>
    <w:bookmarkStart w:name="z131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по защите и развитию конкуренции Республики Казахстан по Актюбинской области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Председателя Агентства по защите и развитию конкуренции РК от 15.04.2022 </w:t>
      </w:r>
      <w:r>
        <w:rPr>
          <w:rFonts w:ascii="Times New Roman"/>
          <w:b w:val="false"/>
          <w:i w:val="false"/>
          <w:color w:val="ff0000"/>
          <w:sz w:val="28"/>
        </w:rPr>
        <w:t>№ 110/НҚ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64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8"/>
    <w:bookmarkStart w:name="z16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по защите и развитию конкуренции Республики Казахстан по Актюбинской области (далее – Департамент) является территориальным подразделением Агентства по защите и развитию конкуренции Республики Казахстан (далее – Агентство), осуществляющим в пределах своей компетенции руководство в сфере защиты конкуренции и ограничения монополистической деятельности, контроль и регулирование деятельности, отнесенной к сфере государственной монополии, а также государственный контроль и лицензирование деятельности в сфере товарных бирж.</w:t>
      </w:r>
    </w:p>
    <w:bookmarkEnd w:id="139"/>
    <w:bookmarkStart w:name="z16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0"/>
    <w:bookmarkStart w:name="z16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141"/>
    <w:bookmarkStart w:name="z16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42"/>
    <w:bookmarkStart w:name="z16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43"/>
    <w:bookmarkStart w:name="z16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44"/>
    <w:bookmarkStart w:name="z16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145"/>
    <w:bookmarkStart w:name="z16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030020, Актюбинская область, город Актобе, район Астана, проспект Абая 17.</w:t>
      </w:r>
    </w:p>
    <w:bookmarkEnd w:id="146"/>
    <w:bookmarkStart w:name="z16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Агентства по защите и развитию конкуренции Республики Казахстан по Актюбинской области".</w:t>
      </w:r>
    </w:p>
    <w:bookmarkEnd w:id="147"/>
    <w:bookmarkStart w:name="z16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48"/>
    <w:bookmarkStart w:name="z16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49"/>
    <w:bookmarkStart w:name="z16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50"/>
    <w:bookmarkStart w:name="z16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51"/>
    <w:bookmarkStart w:name="z1661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52"/>
    <w:bookmarkStart w:name="z16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53"/>
    <w:bookmarkStart w:name="z16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экономической эффективности и конкурентоспособности субъектов рынка;</w:t>
      </w:r>
    </w:p>
    <w:bookmarkEnd w:id="154"/>
    <w:bookmarkStart w:name="z16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развитию добросовестной конкуренции; </w:t>
      </w:r>
    </w:p>
    <w:bookmarkEnd w:id="155"/>
    <w:bookmarkStart w:name="z16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предупреждение, выявление и расследование, пресечение нарушений законодательства Республики Казахстан в области защиты конкуренции;</w:t>
      </w:r>
    </w:p>
    <w:bookmarkEnd w:id="156"/>
    <w:bookmarkStart w:name="z16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демонополизация субъектов рынка, ограничивающих конкуренцию.</w:t>
      </w:r>
    </w:p>
    <w:bookmarkEnd w:id="157"/>
    <w:bookmarkStart w:name="z16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58"/>
    <w:bookmarkStart w:name="z16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59"/>
    <w:bookmarkStart w:name="z16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Агентству предложения по вопросам развития конкуренции на соответствующих товарных рынках;</w:t>
      </w:r>
    </w:p>
    <w:bookmarkEnd w:id="160"/>
    <w:bookmarkStart w:name="z16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161"/>
    <w:bookmarkStart w:name="z16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процессуальных действиях и мероприятиях по расследованию нарушений законодательства Республики Казахстан в области защиты конкуренции;</w:t>
      </w:r>
    </w:p>
    <w:bookmarkEnd w:id="162"/>
    <w:bookmarkStart w:name="z16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должностных лиц иных организаций и физических лиц информацию, необходимую для осуществления функций, возложенных на Агентство,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163"/>
    <w:bookmarkStart w:name="z16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164"/>
    <w:bookmarkStart w:name="z16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пределах своей компетенции в государственные органы предложения об отмене или изменении принятых ими актов, нарушающих законодательство Республики Казахстан в области защиты конкуренции;</w:t>
      </w:r>
    </w:p>
    <w:bookmarkEnd w:id="165"/>
    <w:bookmarkStart w:name="z16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органы прокуратуры материалы и нормативные правовые акты, противоречащие законодательству Республики Казахстан в области защиты конкуренции;</w:t>
      </w:r>
    </w:p>
    <w:bookmarkEnd w:id="166"/>
    <w:bookmarkStart w:name="z16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 Республики Казахстан, актами Президента и Правительства Республики Казахстан.</w:t>
      </w:r>
    </w:p>
    <w:bookmarkEnd w:id="167"/>
    <w:bookmarkStart w:name="z16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68"/>
    <w:bookmarkStart w:name="z16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69"/>
    <w:bookmarkStart w:name="z16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которые установлены законодательством Республики Казахстан;</w:t>
      </w:r>
    </w:p>
    <w:bookmarkEnd w:id="170"/>
    <w:bookmarkStart w:name="z16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размещать на своем интернет-ресурсе:</w:t>
      </w:r>
    </w:p>
    <w:bookmarkEnd w:id="171"/>
    <w:bookmarkStart w:name="z16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анализы состояния конкуренции на товарных рынках, за исключением информации, содержащей государственные секреты и иную, охраняемую законом тайну;</w:t>
      </w:r>
    </w:p>
    <w:bookmarkEnd w:id="172"/>
    <w:bookmarkStart w:name="z16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результатах расследований нарушений законодательства Республики Казахстан в области защиты конкуренции, решения Агентства;</w:t>
      </w:r>
    </w:p>
    <w:bookmarkEnd w:id="173"/>
    <w:bookmarkStart w:name="z16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лиц, которые осуществляют свою деятельность на территории Республики Казахстан.</w:t>
      </w:r>
    </w:p>
    <w:bookmarkEnd w:id="174"/>
    <w:bookmarkStart w:name="z16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75"/>
    <w:bookmarkStart w:name="z16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защиты конкуренции и ограничения монополистической деятельности;</w:t>
      </w:r>
    </w:p>
    <w:bookmarkEnd w:id="176"/>
    <w:bookmarkStart w:name="z16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государственных органов и иных организаций в области защиты конкуренции и ограничения монополистической деятельности;</w:t>
      </w:r>
    </w:p>
    <w:bookmarkEnd w:id="177"/>
    <w:bookmarkStart w:name="z16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в области защиты конкуренции;</w:t>
      </w:r>
    </w:p>
    <w:bookmarkEnd w:id="178"/>
    <w:bookmarkStart w:name="z16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пресечение актов, действий (бездействия) государственных, местных исполнительных органов, организаций, наделенных государством функциями регулирования деятельности субъектов рынка, направленных на ограничение и (или) устранение конкуренции;</w:t>
      </w:r>
    </w:p>
    <w:bookmarkEnd w:id="179"/>
    <w:bookmarkStart w:name="z16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и устранение злоупотребления доминирующим или монопольным положением на соответствующем товарном рынке, за исключением нарушений, предусмотренных законодательством Республики Казахстан о естественных монополиях;</w:t>
      </w:r>
    </w:p>
    <w:bookmarkEnd w:id="180"/>
    <w:bookmarkStart w:name="z16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предотвращение и пресечение антиконкурентных соглашений и согласованных действий субъектов рынка, недобросовестной конкуренции;</w:t>
      </w:r>
    </w:p>
    <w:bookmarkEnd w:id="181"/>
    <w:bookmarkStart w:name="z16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распространение информации о применении норм законодательства Республики Казахстан в области защиты конкуренции и пропаганда добросовестной конкуренции;</w:t>
      </w:r>
    </w:p>
    <w:bookmarkEnd w:id="182"/>
    <w:bookmarkStart w:name="z16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состояния конкуренции на товарных рынках;</w:t>
      </w:r>
    </w:p>
    <w:bookmarkEnd w:id="183"/>
    <w:bookmarkStart w:name="z16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 и мониторинг деятельности конгломератов;</w:t>
      </w:r>
    </w:p>
    <w:bookmarkEnd w:id="184"/>
    <w:bookmarkStart w:name="z16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монопольно высокой (низкой), монопсонически низкой цены, установленной субъектом рынка, занимающим доминирующее или монопольное положение;</w:t>
      </w:r>
    </w:p>
    <w:bookmarkEnd w:id="185"/>
    <w:bookmarkStart w:name="z16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проведение расследований по фактам нарушения законодательства Республики Казахстан в области защиты конкуренции субъектами рынка, государственными, местными исполнительными органами, организациями, наделенными государством функциями регулирования деятельности субъектов рынка,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86"/>
    <w:bookmarkStart w:name="z16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запрашивание и получение в порядке, установленном законами Республики Казахстан, от государственных органов, в том числе уполномоченного органа в области государственной статистики, органов государственных доходов, субъектов рынка, а также должностных и иных физических и юридических лиц информации, необходимой для осуществления полномочий, предусмотренных законодательными актами Республики Казахстан, в том числе сведений, составляющих коммерческую и иную охраняемую законом тайну, за исключением банковской тайны, тайны страхования и коммерческой тайны на рынке ценных бумаг;</w:t>
      </w:r>
    </w:p>
    <w:bookmarkEnd w:id="187"/>
    <w:bookmarkStart w:name="z16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вынесение субъектам рынка обязательных для исполнения предписаний о:</w:t>
      </w:r>
    </w:p>
    <w:bookmarkEnd w:id="188"/>
    <w:bookmarkStart w:name="z16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прекращении нарушения норм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(или) устранении его последствий;</w:t>
      </w:r>
    </w:p>
    <w:bookmarkEnd w:id="189"/>
    <w:bookmarkStart w:name="z16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восстановлении первоначального положения;</w:t>
      </w:r>
    </w:p>
    <w:bookmarkEnd w:id="190"/>
    <w:bookmarkStart w:name="z17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расторжении или изменении договоров,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91"/>
    <w:bookmarkStart w:name="z17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отмены сделок путем расторжения или признания их недействительными при регулировании экономической концентрации;</w:t>
      </w:r>
    </w:p>
    <w:bookmarkEnd w:id="192"/>
    <w:bookmarkStart w:name="z17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заключении договора с иным субъектом рынка в случае, если нарушением является необоснованный отказ или уклонение от заключения договора с определенными продавцами (поставщиками) либо покупателями;</w:t>
      </w:r>
    </w:p>
    <w:bookmarkEnd w:id="193"/>
    <w:bookmarkStart w:name="z17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внесение государственным, местным исполнительным органам, организациям, наделенным государством функциями регулирования деятельности субъектов рынка, обязательных для исполнения предписаний об отмене или изменении принятых ими актов, устранении нарушений, а также расторжении, отмене или изменении заключенных ими соглашений 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 совершении действий, направленных на обеспечение конкуренции;</w:t>
      </w:r>
    </w:p>
    <w:bookmarkEnd w:id="194"/>
    <w:bookmarkStart w:name="z17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правонарушениях, участие в суде по рассмотрению дел о нарушениях законодательства Республики Казахстан в области защиты конкуренции;</w:t>
      </w:r>
    </w:p>
    <w:bookmarkEnd w:id="195"/>
    <w:bookmarkStart w:name="z17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направление в правоохранительные органы материалов для проведения досудебного расследования по признакам уголовных правонарушений, связанных с нарушением законодательства Республики Казахстан в области защиты конкуренции;</w:t>
      </w:r>
    </w:p>
    <w:bookmarkEnd w:id="196"/>
    <w:bookmarkStart w:name="z17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информационной открытости проводимой государственной политики в области защиты конкуренции и ограничения монополистической деятельности, в том числе размещение сведений о своей деятельности в средствах массовой информации, в том числе на своем интернет-ресурсе;</w:t>
      </w:r>
    </w:p>
    <w:bookmarkEnd w:id="197"/>
    <w:bookmarkStart w:name="z17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обращение в правоохранительные органы в порядке, установленном законодательством Республики Казахстан, о проведении оперативно-розыскных мероприятий;</w:t>
      </w:r>
    </w:p>
    <w:bookmarkEnd w:id="198"/>
    <w:bookmarkStart w:name="z17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направление должностному лицу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предостережения в письменной форме о недопустимости совершения действия (бездействия), которое может привести к нарушению законодательства Республики Казахстан в области защиты конкуренции;</w:t>
      </w:r>
    </w:p>
    <w:bookmarkEnd w:id="199"/>
    <w:bookmarkStart w:name="z17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направление субъектам рынка, государственным, местным исполнительным органам, организациям, наделенным государством функциями регулирования деятельности субъектов рынка, уведомления о наличии в действиях (бездействии)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признаков нарушения законодательства Республики Казахстан в области защиты конкуренции;</w:t>
      </w:r>
    </w:p>
    <w:bookmarkEnd w:id="200"/>
    <w:bookmarkStart w:name="z17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официальное разъяснение нормативных правовых актов в области защиты конкуренции, принятых антимонопольным органом;</w:t>
      </w:r>
    </w:p>
    <w:bookmarkEnd w:id="201"/>
    <w:bookmarkStart w:name="z17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установление соответствия внешнего акта антимонопольного комплаенса, направляемого субъектом рынка (субъектами рынка), нормам законодательства Республики Казахстан в области защиты конкуренции;</w:t>
      </w:r>
    </w:p>
    <w:bookmarkEnd w:id="202"/>
    <w:bookmarkStart w:name="z17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подача исков в суд о расторжении, изменении договоров и (или) признании недействительными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203"/>
    <w:bookmarkStart w:name="z17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мониторинг цен на товарных рынках с целью установления признаков нарушения законодательства Республики Казахстан в области защиты конкуренции;</w:t>
      </w:r>
    </w:p>
    <w:bookmarkEnd w:id="204"/>
    <w:bookmarkStart w:name="z17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мониторинг проведения закупок товаров и торгов;</w:t>
      </w:r>
    </w:p>
    <w:bookmarkEnd w:id="205"/>
    <w:bookmarkStart w:name="z17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в пределах своей компетенции по запросам правоохранительных органов экспертиз и дача заключений по вопросам законодательства Республики Казахстан в области защиты конкуренции;</w:t>
      </w:r>
    </w:p>
    <w:bookmarkEnd w:id="206"/>
    <w:bookmarkStart w:name="z17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предоставление по запросу правоохранительных органов аналитической информации о состоянии конкуренции на товарных рынках;</w:t>
      </w:r>
    </w:p>
    <w:bookmarkEnd w:id="207"/>
    <w:bookmarkStart w:name="z17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случаях, установленных законодательством Республики Казахстан в области защиты конкуренции, обращение в суд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лиц;</w:t>
      </w:r>
    </w:p>
    <w:bookmarkEnd w:id="208"/>
    <w:bookmarkStart w:name="z17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предоставление согласия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лиц;</w:t>
      </w:r>
    </w:p>
    <w:bookmarkEnd w:id="209"/>
    <w:bookmarkStart w:name="z17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предоставление согласия на расширение и (или) изменение осуществляемых видов деятельности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лицами;</w:t>
      </w:r>
    </w:p>
    <w:bookmarkEnd w:id="210"/>
    <w:bookmarkStart w:name="z17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формировании и реализации государственной политики в сфере деятельности товарных бирж;</w:t>
      </w:r>
    </w:p>
    <w:bookmarkEnd w:id="211"/>
    <w:bookmarkStart w:name="z17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за соблюдением законодательства Республики Казахстан о товарных биржах;</w:t>
      </w:r>
    </w:p>
    <w:bookmarkEnd w:id="212"/>
    <w:bookmarkStart w:name="z17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анализа и мониторинга деятельности товарных бирж;</w:t>
      </w:r>
    </w:p>
    <w:bookmarkEnd w:id="213"/>
    <w:bookmarkStart w:name="z17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опубликование информации по вопросам деятельности товарных бирж и биржевой торговли, за исключением сведений, составляющих коммерческую или иную охраняемую законом тайну;</w:t>
      </w:r>
    </w:p>
    <w:bookmarkEnd w:id="214"/>
    <w:bookmarkStart w:name="z17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выработка предложений по развитию и совершенствованию биржевой торговли;</w:t>
      </w:r>
    </w:p>
    <w:bookmarkEnd w:id="215"/>
    <w:bookmarkStart w:name="z17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контроля за соблюдением товарными биржами законодательства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216"/>
    <w:bookmarkStart w:name="z17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анализ и выявление системных проблем, поднимаемых заявителями;</w:t>
      </w:r>
    </w:p>
    <w:bookmarkEnd w:id="217"/>
    <w:bookmarkStart w:name="z17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возбуждение и рассмотрение дел об административных правонарушениях, а также наложение административных взысканий в сфере товарных бирж в порядке, установленном Кодексом Республики Казахстан об административных правонарушениях;</w:t>
      </w:r>
    </w:p>
    <w:bookmarkEnd w:id="218"/>
    <w:bookmarkStart w:name="z17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мониторинга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 на предмет получения согласия антимонопольного органа при создании, расширении и (или) изменении осуществляемых видов деятельности, а также осуществления исключительно тех видов деятельности, на которые получено согласие антимонопольного органа;</w:t>
      </w:r>
    </w:p>
    <w:bookmarkEnd w:id="219"/>
    <w:bookmarkStart w:name="z17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осуществление мониторинга деятельности лиц, оказывающих меры государственной поддержки, на предмет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194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за исключением деятельности государственных органов и юридических лиц по реализации комплекса антикризисных мероприятий для поддержки экономики, стимулирования деловой активности и занятости населения, инициированных по поручению Президента Республики Казахстан;</w:t>
      </w:r>
    </w:p>
    <w:bookmarkEnd w:id="220"/>
    <w:bookmarkStart w:name="z372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40-1) выдача заключений антимонопольного органа об отсутствии субъектов частного предпринимательства, осуществляющих производство аналогичных товаров, работ, услуг при осуществлении государственных закупок способом из одного источника путем прямого заключения договора в случаях:</w:t>
      </w:r>
    </w:p>
    <w:bookmarkEnd w:id="221"/>
    <w:bookmarkStart w:name="z372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товаров, услуг, являющихся объектами интеллектуальной собственности, у лица, обладающего исключительными правами в отношении приобретаемых товаров, услуг;</w:t>
      </w:r>
    </w:p>
    <w:bookmarkEnd w:id="222"/>
    <w:bookmarkStart w:name="z372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государственным органом товаров, работ, услуг у акционерных обществ, товариществ с ограниченной ответственностью, сто процентов голосующих акций (долей участия в уставном капитале) которых принадлежат государству, и государственных предприятий, в отношении которых он осуществляет управление в соответствии с законодательством Республики Казахстан о государственном имуществе, соответствующие полномочия которых, в том числе государственного органа, установлены законами Республики Казахстан, указами Президента Республики Казахстан, за исключением случаев приобретения товаров, работ, услуг у организаций, обеспечивающих деятельность органов национальной безопасности, избирательных комиссий;</w:t>
      </w:r>
    </w:p>
    <w:bookmarkEnd w:id="223"/>
    <w:bookmarkStart w:name="z372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40-2) выдача заключений антимонопольного органа об отсутствии иной возможности приобретения соответствующих товаров, работ, услуг на конкурентной основе при осуществлении государственных закупок способом из одного источника путем прямого заключения договора в случаях приобретения материалов выставок, семинаров, конференций, совещаний, форумов, симпозиумов, тренингов, а также оплаты за участие в указанных мероприятиях;</w:t>
      </w:r>
    </w:p>
    <w:bookmarkEnd w:id="224"/>
    <w:bookmarkStart w:name="z372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40-3) согласование проектов правовых актов, предусматривающих создание, расширение и (или) изменение осуществляемых видов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лиц;</w:t>
      </w:r>
    </w:p>
    <w:bookmarkEnd w:id="225"/>
    <w:bookmarkStart w:name="z372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40-4) проведение анализа правовых актов на предмет наличия в них положений, которые привели или могут привести к ограничению или устранению конкуренции;</w:t>
      </w:r>
    </w:p>
    <w:bookmarkEnd w:id="226"/>
    <w:bookmarkStart w:name="z372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40-5) согласование нормативных правовых актов в области защиты конкуренции, ограничения монополистической деятельности и функционирования товарных рынков;</w:t>
      </w:r>
    </w:p>
    <w:bookmarkEnd w:id="227"/>
    <w:bookmarkStart w:name="z372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40-6) принятие мер по противодействию теневой экономике;</w:t>
      </w:r>
    </w:p>
    <w:bookmarkEnd w:id="228"/>
    <w:bookmarkStart w:name="z372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40-7) организация и проведение мероприятий в области мобилизационной подготовки и мобилизации в соответствии с законодательством Республики Казахстан</w:t>
      </w:r>
    </w:p>
    <w:bookmarkEnd w:id="229"/>
    <w:bookmarkStart w:name="z372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40-8) обеспечение соблюдения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bookmarkEnd w:id="230"/>
    <w:bookmarkStart w:name="z373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40-9) обеспечение защиты разработанных государственных секретов в соответствии с законодательством Республики Казахстан, в том числе и в подведомственных им организациях;</w:t>
      </w:r>
    </w:p>
    <w:bookmarkEnd w:id="231"/>
    <w:bookmarkStart w:name="z173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иных функций, предусмотренных законодательством Республики Казахстан, актами Президента Республики Казахстан и Правительства Республики Казахстан.</w:t>
      </w:r>
    </w:p>
    <w:bookmarkEnd w:id="2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Агентства по защите и развитию конкуренции РК от 13.03.2023 </w:t>
      </w:r>
      <w:r>
        <w:rPr>
          <w:rFonts w:ascii="Times New Roman"/>
          <w:b w:val="false"/>
          <w:i w:val="false"/>
          <w:color w:val="000000"/>
          <w:sz w:val="28"/>
        </w:rPr>
        <w:t>№ 61/ОД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07.10.2025 </w:t>
      </w:r>
      <w:r>
        <w:rPr>
          <w:rFonts w:ascii="Times New Roman"/>
          <w:b w:val="false"/>
          <w:i w:val="false"/>
          <w:color w:val="000000"/>
          <w:sz w:val="28"/>
        </w:rPr>
        <w:t>№ 240/НҚ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1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233"/>
    <w:bookmarkStart w:name="z173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34"/>
    <w:bookmarkStart w:name="z173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235"/>
    <w:bookmarkStart w:name="z173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236"/>
    <w:bookmarkStart w:name="z173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37"/>
    <w:bookmarkStart w:name="z173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238"/>
    <w:bookmarkStart w:name="z173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своего заместителя и других работников Департамента;</w:t>
      </w:r>
    </w:p>
    <w:bookmarkEnd w:id="239"/>
    <w:bookmarkStart w:name="z173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240"/>
    <w:bookmarkStart w:name="z173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Департамента;</w:t>
      </w:r>
    </w:p>
    <w:bookmarkEnd w:id="241"/>
    <w:bookmarkStart w:name="z174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242"/>
    <w:bookmarkStart w:name="z174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 Республики Казахстан;</w:t>
      </w:r>
    </w:p>
    <w:bookmarkEnd w:id="243"/>
    <w:bookmarkStart w:name="z174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на работников Департамента, за исключением заместителя руководителя Департамента;</w:t>
      </w:r>
    </w:p>
    <w:bookmarkEnd w:id="244"/>
    <w:bookmarkStart w:name="z174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работников Департамента;</w:t>
      </w:r>
    </w:p>
    <w:bookmarkEnd w:id="245"/>
    <w:bookmarkStart w:name="z174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246"/>
    <w:bookmarkStart w:name="z174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247"/>
    <w:bookmarkStart w:name="z174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248"/>
    <w:bookmarkStart w:name="z1747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49"/>
    <w:bookmarkStart w:name="z174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250"/>
    <w:bookmarkStart w:name="z174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51"/>
    <w:bookmarkStart w:name="z175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52"/>
    <w:bookmarkStart w:name="z175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 Республики Казахстан. </w:t>
      </w:r>
    </w:p>
    <w:bookmarkEnd w:id="253"/>
    <w:bookmarkStart w:name="z1752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54"/>
    <w:bookmarkStart w:name="z175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октября 2020 года № 1-ОД</w:t>
            </w:r>
          </w:p>
        </w:tc>
      </w:tr>
    </w:tbl>
    <w:bookmarkStart w:name="z232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по защите и развитию конкуренции Республики Казахстан по Алматинской области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приказа Председателя Агентства по защите и развитию конкуренции РК от 15.04.2022 </w:t>
      </w:r>
      <w:r>
        <w:rPr>
          <w:rFonts w:ascii="Times New Roman"/>
          <w:b w:val="false"/>
          <w:i w:val="false"/>
          <w:color w:val="ff0000"/>
          <w:sz w:val="28"/>
        </w:rPr>
        <w:t>№ 110/НҚ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754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7"/>
    <w:bookmarkStart w:name="z175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по защите и развитию конкуренции Республики Казахстан по Алматинской области (далее – Департамент) является территориальным подразделением Агентства по защите и развитию конкуренции Республики Казахстан (далее – Агентство), осуществляющим в пределах своей компетенции руководство в сфере защиты конкуренции и ограничения монополистической деятельности, контроль и регулирование деятельности, отнесенной к сфере государственной монополии, а также государственный контроль и лицензирование деятельности в сфере товарных бирж.</w:t>
      </w:r>
    </w:p>
    <w:bookmarkEnd w:id="258"/>
    <w:bookmarkStart w:name="z175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59"/>
    <w:bookmarkStart w:name="z175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260"/>
    <w:bookmarkStart w:name="z175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61"/>
    <w:bookmarkStart w:name="z175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262"/>
    <w:bookmarkStart w:name="z176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263"/>
    <w:bookmarkStart w:name="z176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264"/>
    <w:bookmarkStart w:name="z176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040800, Алматинская область, город Қонаев, 1 микрорайон, строение 43.</w:t>
      </w:r>
    </w:p>
    <w:bookmarkEnd w:id="2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Председателя Агентства по защите и развитию конкуренции РК от 27.09.2023 </w:t>
      </w:r>
      <w:r>
        <w:rPr>
          <w:rFonts w:ascii="Times New Roman"/>
          <w:b w:val="false"/>
          <w:i w:val="false"/>
          <w:color w:val="000000"/>
          <w:sz w:val="28"/>
        </w:rPr>
        <w:t>№ 239-ОД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Агентства по защите и развитию конкуренции Республики Казахстан по Алматинской области".</w:t>
      </w:r>
    </w:p>
    <w:bookmarkEnd w:id="266"/>
    <w:bookmarkStart w:name="z176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67"/>
    <w:bookmarkStart w:name="z176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68"/>
    <w:bookmarkStart w:name="z176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69"/>
    <w:bookmarkStart w:name="z176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70"/>
    <w:bookmarkStart w:name="z1768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271"/>
    <w:bookmarkStart w:name="z176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2"/>
    <w:bookmarkStart w:name="z177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экономической эффективности и конкурентоспособности субъектов рынка;</w:t>
      </w:r>
    </w:p>
    <w:bookmarkEnd w:id="273"/>
    <w:bookmarkStart w:name="z177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развитию добросовестной конкуренции; </w:t>
      </w:r>
    </w:p>
    <w:bookmarkEnd w:id="274"/>
    <w:bookmarkStart w:name="z177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предупреждение, выявление и расследование, пресечение нарушений законодательства Республики Казахстан в области защиты конкуренции;</w:t>
      </w:r>
    </w:p>
    <w:bookmarkEnd w:id="275"/>
    <w:bookmarkStart w:name="z177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демонополизация субъектов рынка, ограничивающих конкуренцию.</w:t>
      </w:r>
    </w:p>
    <w:bookmarkEnd w:id="276"/>
    <w:bookmarkStart w:name="z177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77"/>
    <w:bookmarkStart w:name="z177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78"/>
    <w:bookmarkStart w:name="z177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Агентству предложения по вопросам развития конкуренции на соответствующих товарных рынках;</w:t>
      </w:r>
    </w:p>
    <w:bookmarkEnd w:id="279"/>
    <w:bookmarkStart w:name="z177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280"/>
    <w:bookmarkStart w:name="z177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процессуальных действиях и мероприятиях по расследованию нарушений законодательства Республики Казахстан в области защиты конкуренции;</w:t>
      </w:r>
    </w:p>
    <w:bookmarkEnd w:id="281"/>
    <w:bookmarkStart w:name="z177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должностных лиц иных организаций и физических лиц информацию, необходимую для осуществления функций, возложенных на Агентство,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282"/>
    <w:bookmarkStart w:name="z178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283"/>
    <w:bookmarkStart w:name="z178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пределах своей компетенции в государственные органы предложения об отмене или изменении принятых ими актов, нарушающих законодательство Республики Казахстан в области защиты конкуренции;</w:t>
      </w:r>
    </w:p>
    <w:bookmarkEnd w:id="284"/>
    <w:bookmarkStart w:name="z178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органы прокуратуры материалы и нормативные правовые акты, противоречащие законодательству Республики Казахстан в области защиты конкуренции;</w:t>
      </w:r>
    </w:p>
    <w:bookmarkEnd w:id="285"/>
    <w:bookmarkStart w:name="z178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 Республики Казахстан, актами Президента и Правительства Республики Казахстан.</w:t>
      </w:r>
    </w:p>
    <w:bookmarkEnd w:id="286"/>
    <w:bookmarkStart w:name="z178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87"/>
    <w:bookmarkStart w:name="z178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288"/>
    <w:bookmarkStart w:name="z178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которые установлены законодательством Республики Казахстан;</w:t>
      </w:r>
    </w:p>
    <w:bookmarkEnd w:id="289"/>
    <w:bookmarkStart w:name="z178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размещать на своем интернет-ресурсе:</w:t>
      </w:r>
    </w:p>
    <w:bookmarkEnd w:id="290"/>
    <w:bookmarkStart w:name="z178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анализы состояния конкуренции на товарных рынках, за исключением информации, содержащей государственные секреты и иную, охраняемую законом тайну;</w:t>
      </w:r>
    </w:p>
    <w:bookmarkEnd w:id="291"/>
    <w:bookmarkStart w:name="z178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результатах расследований нарушений законодательства Республики Казахстан в области защиты конкуренции, решения Агентства;</w:t>
      </w:r>
    </w:p>
    <w:bookmarkEnd w:id="292"/>
    <w:bookmarkStart w:name="z179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лиц, которые осуществляют свою деятельность на территории Республики Казахстан.</w:t>
      </w:r>
    </w:p>
    <w:bookmarkEnd w:id="293"/>
    <w:bookmarkStart w:name="z179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94"/>
    <w:bookmarkStart w:name="z179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защиты конкуренции и ограничения монополистической деятельности;</w:t>
      </w:r>
    </w:p>
    <w:bookmarkEnd w:id="295"/>
    <w:bookmarkStart w:name="z179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государственных органов и иных организаций в области защиты конкуренции и ограничения монополистической деятельности;</w:t>
      </w:r>
    </w:p>
    <w:bookmarkEnd w:id="296"/>
    <w:bookmarkStart w:name="z179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в области защиты конкуренции;</w:t>
      </w:r>
    </w:p>
    <w:bookmarkEnd w:id="297"/>
    <w:bookmarkStart w:name="z179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пресечение актов, действий (бездействия) государственных, местных исполнительных органов, организаций, наделенных государством функциями регулирования деятельности субъектов рынка, направленных на ограничение и (или) устранение конкуренции;</w:t>
      </w:r>
    </w:p>
    <w:bookmarkEnd w:id="298"/>
    <w:bookmarkStart w:name="z179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и устранение злоупотребления доминирующим или монопольным положением на соответствующем товарном рынке, за исключением нарушений, предусмотренных законодательством Республики Казахстан о естественных монополиях;</w:t>
      </w:r>
    </w:p>
    <w:bookmarkEnd w:id="299"/>
    <w:bookmarkStart w:name="z179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предотвращение и пресечение антиконкурентных соглашений и согласованных действий субъектов рынка, недобросовестной конкуренции;</w:t>
      </w:r>
    </w:p>
    <w:bookmarkEnd w:id="300"/>
    <w:bookmarkStart w:name="z179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распространение информации о применении норм законодательства Республики Казахстан в области защиты конкуренции и пропаганда добросовестной конкуренции;</w:t>
      </w:r>
    </w:p>
    <w:bookmarkEnd w:id="301"/>
    <w:bookmarkStart w:name="z179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состояния конкуренции на товарных рынках;</w:t>
      </w:r>
    </w:p>
    <w:bookmarkEnd w:id="302"/>
    <w:bookmarkStart w:name="z180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 и мониторинг деятельности конгломератов;</w:t>
      </w:r>
    </w:p>
    <w:bookmarkEnd w:id="303"/>
    <w:bookmarkStart w:name="z180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монопольно высокой (низкой), монопсонически низкой цены, установленной субъектом рынка, занимающим доминирующее или монопольное положение;</w:t>
      </w:r>
    </w:p>
    <w:bookmarkEnd w:id="304"/>
    <w:bookmarkStart w:name="z180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проведение расследований по фактам нарушения законодательства Республики Казахстан в области защиты конкуренции субъектами рынка, государственными, местными исполнительными органами, организациями, наделенными государством функциями регулирования деятельности субъектов рынка,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305"/>
    <w:bookmarkStart w:name="z180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запрашивание и получение в порядке, установленном законами Республики Казахстан, от государственных органов, в том числе уполномоченного органа в области государственной статистики, органов государственных доходов, субъектов рынка, а также должностных и иных физических и юридических лиц информации, необходимой для осуществления полномочий, предусмотренных законодательными актами Республики Казахстан, в том числе сведений, составляющих коммерческую и иную охраняемую законом тайну, за исключением банковской тайны, тайны страхования и коммерческой тайны на рынке ценных бумаг;</w:t>
      </w:r>
    </w:p>
    <w:bookmarkEnd w:id="306"/>
    <w:bookmarkStart w:name="z180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вынесение субъектам рынка обязательных для исполнения предписаний о:</w:t>
      </w:r>
    </w:p>
    <w:bookmarkEnd w:id="307"/>
    <w:bookmarkStart w:name="z180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прекращении нарушения норм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(или) устранении его последствий;</w:t>
      </w:r>
    </w:p>
    <w:bookmarkEnd w:id="308"/>
    <w:bookmarkStart w:name="z180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восстановлении первоначального положения;</w:t>
      </w:r>
    </w:p>
    <w:bookmarkEnd w:id="309"/>
    <w:bookmarkStart w:name="z180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расторжении или изменении договоров,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310"/>
    <w:bookmarkStart w:name="z180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отмены сделок путем расторжения или признания их недействительными при регулировании экономической концентрации;</w:t>
      </w:r>
    </w:p>
    <w:bookmarkEnd w:id="311"/>
    <w:bookmarkStart w:name="z180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заключении договора с иным субъектом рынка в случае, если нарушением является необоснованный отказ или уклонение от заключения договора с определенными продавцами (поставщиками) либо покупателями;</w:t>
      </w:r>
    </w:p>
    <w:bookmarkEnd w:id="312"/>
    <w:bookmarkStart w:name="z181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внесение государственным, местным исполнительным органам, организациям, наделенным государством функциями регулирования деятельности субъектов рынка, обязательных для исполнения предписаний об отмене или изменении принятых ими актов, устранении нарушений, а также расторжении, отмене или изменении заключенных ими соглашений 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 совершении действий, направленных на обеспечение конкуренции;</w:t>
      </w:r>
    </w:p>
    <w:bookmarkEnd w:id="313"/>
    <w:bookmarkStart w:name="z181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правонарушениях, участие в суде по рассмотрению дел о нарушениях законодательства Республики Казахстан в области защиты конкуренции;</w:t>
      </w:r>
    </w:p>
    <w:bookmarkEnd w:id="314"/>
    <w:bookmarkStart w:name="z181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направление в правоохранительные органы материалов для проведения досудебного расследования по признакам уголовных правонарушений, связанных с нарушением законодательства Республики Казахстан в области защиты конкуренции;</w:t>
      </w:r>
    </w:p>
    <w:bookmarkEnd w:id="315"/>
    <w:bookmarkStart w:name="z181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информационной открытости проводимой государственной политики в области защиты конкуренции и ограничения монополистической деятельности, в том числе размещение сведений о своей деятельности в средствах массовой информации, в том числе на своем интернет-ресурсе;</w:t>
      </w:r>
    </w:p>
    <w:bookmarkEnd w:id="316"/>
    <w:bookmarkStart w:name="z181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обращение в правоохранительные органы в порядке, установленном законодательством Республики Казахстан, о проведении оперативно-розыскных мероприятий;</w:t>
      </w:r>
    </w:p>
    <w:bookmarkEnd w:id="317"/>
    <w:bookmarkStart w:name="z181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направление должностному лицу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предостережения в письменной форме о недопустимости совершения действия (бездействия), которое может привести к нарушению законодательства Республики Казахстан в области защиты конкуренции;</w:t>
      </w:r>
    </w:p>
    <w:bookmarkEnd w:id="318"/>
    <w:bookmarkStart w:name="z181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направление субъектам рынка, государственным, местным исполнительным органам, организациям, наделенным государством функциями регулирования деятельности субъектов рынка, уведомления о наличии в действиях (бездействии)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признаков нарушения законодательства Республики Казахстан в области защиты конкуренции;</w:t>
      </w:r>
    </w:p>
    <w:bookmarkEnd w:id="319"/>
    <w:bookmarkStart w:name="z181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официальное разъяснение нормативных правовых актов в области защиты конкуренции, принятых антимонопольным органом;</w:t>
      </w:r>
    </w:p>
    <w:bookmarkEnd w:id="320"/>
    <w:bookmarkStart w:name="z181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установление соответствия внешнего акта антимонопольного комплаенса, направляемого субъектом рынка (субъектами рынка), нормам законодательства Республики Казахстан в области защиты конкуренции;</w:t>
      </w:r>
    </w:p>
    <w:bookmarkEnd w:id="321"/>
    <w:bookmarkStart w:name="z181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подача исков в суд о расторжении, изменении договоров и (или) признании недействительными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322"/>
    <w:bookmarkStart w:name="z182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мониторинг цен на товарных рынках с целью установления признаков нарушения законодательства Республики Казахстан в области защиты конкуренции;</w:t>
      </w:r>
    </w:p>
    <w:bookmarkEnd w:id="323"/>
    <w:bookmarkStart w:name="z182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мониторинг проведения закупок товаров и торгов;</w:t>
      </w:r>
    </w:p>
    <w:bookmarkEnd w:id="324"/>
    <w:bookmarkStart w:name="z182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в пределах своей компетенции по запросам правоохранительных органов экспертиз и дача заключений по вопросам законодательства Республики Казахстан в области защиты конкуренции;</w:t>
      </w:r>
    </w:p>
    <w:bookmarkEnd w:id="325"/>
    <w:bookmarkStart w:name="z182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предоставление по запросу правоохранительных органов аналитической информации о состоянии конкуренции на товарных рынках;</w:t>
      </w:r>
    </w:p>
    <w:bookmarkEnd w:id="326"/>
    <w:bookmarkStart w:name="z182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случаях, установленных законодательством Республики Казахстан в области защиты конкуренции, обращение в суд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лиц;</w:t>
      </w:r>
    </w:p>
    <w:bookmarkEnd w:id="327"/>
    <w:bookmarkStart w:name="z182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предоставление согласия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лиц;</w:t>
      </w:r>
    </w:p>
    <w:bookmarkEnd w:id="328"/>
    <w:bookmarkStart w:name="z182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предоставление согласия на расширение и (или) изменение осуществляемых видов деятельности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лицами;</w:t>
      </w:r>
    </w:p>
    <w:bookmarkEnd w:id="329"/>
    <w:bookmarkStart w:name="z182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формировании и реализации государственной политики в сфере деятельности товарных бирж;</w:t>
      </w:r>
    </w:p>
    <w:bookmarkEnd w:id="330"/>
    <w:bookmarkStart w:name="z182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за соблюдением законодательства Республики Казахстан о товарных биржах;</w:t>
      </w:r>
    </w:p>
    <w:bookmarkEnd w:id="331"/>
    <w:bookmarkStart w:name="z182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анализа и мониторинга деятельности товарных бирж;</w:t>
      </w:r>
    </w:p>
    <w:bookmarkEnd w:id="332"/>
    <w:bookmarkStart w:name="z183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опубликование информации по вопросам деятельности товарных бирж и биржевой торговли, за исключением сведений, составляющих коммерческую или иную охраняемую законом тайну;</w:t>
      </w:r>
    </w:p>
    <w:bookmarkEnd w:id="333"/>
    <w:bookmarkStart w:name="z183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выработка предложений по развитию и совершенствованию биржевой торговли;</w:t>
      </w:r>
    </w:p>
    <w:bookmarkEnd w:id="334"/>
    <w:bookmarkStart w:name="z183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контроля за соблюдением товарными биржами законодательства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335"/>
    <w:bookmarkStart w:name="z183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анализ и выявление системных проблем, поднимаемых заявителями;</w:t>
      </w:r>
    </w:p>
    <w:bookmarkEnd w:id="336"/>
    <w:bookmarkStart w:name="z183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возбуждение и рассмотрение дел об административных правонарушениях, а также наложение административных взысканий в сфере товарных бирж в порядке, установленном Кодексом Республики Казахстан об административных правонарушениях;</w:t>
      </w:r>
    </w:p>
    <w:bookmarkEnd w:id="337"/>
    <w:bookmarkStart w:name="z183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мониторинга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 на предмет получения согласия антимонопольного органа при создании, расширении и (или) изменении осуществляемых видов деятельности, а также осуществления исключительно тех видов деятельности, на которые получено согласие антимонопольного органа;</w:t>
      </w:r>
    </w:p>
    <w:bookmarkEnd w:id="338"/>
    <w:bookmarkStart w:name="z183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осуществление мониторинга деятельности лиц, оказывающих меры государственной поддержки, на предмет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194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за исключением деятельности государственных органов и юридических лиц по реализации комплекса антикризисных мероприятий для поддержки экономики, стимулирования деловой активности и занятости населения, инициированных по поручению Президента Республики Казахстан;</w:t>
      </w:r>
    </w:p>
    <w:bookmarkEnd w:id="339"/>
    <w:bookmarkStart w:name="z373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40-1) выдача заключений антимонопольного органа об отсутствии субъектов частного предпринимательства, осуществляющих производство аналогичных товаров, работ, услуг при осуществлении государственных закупок способом из одного источника путем прямого заключения договора в случаях:</w:t>
      </w:r>
    </w:p>
    <w:bookmarkEnd w:id="340"/>
    <w:bookmarkStart w:name="z373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товаров, услуг, являющихся объектами интеллектуальной собственности, у лица, обладающего исключительными правами в отношении приобретаемых товаров, услуг;</w:t>
      </w:r>
    </w:p>
    <w:bookmarkEnd w:id="341"/>
    <w:bookmarkStart w:name="z373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государственным органом товаров, работ, услуг у акционерных обществ, товариществ с ограниченной ответственностью, сто процентов голосующих акций (долей участия в уставном капитале) которых принадлежат государству, и государственных предприятий, в отношении которых он осуществляет управление в соответствии с законодательством Республики Казахстан о государственном имуществе, соответствующие полномочия которых, в том числе государственного органа, установлены законами Республики Казахстан, указами Президента Республики Казахстан, за исключением случаев приобретения товаров, работ, услуг у организаций, обеспечивающих деятельность органов национальной безопасности, избирательных комиссий;</w:t>
      </w:r>
    </w:p>
    <w:bookmarkEnd w:id="342"/>
    <w:bookmarkStart w:name="z373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40-2) выдача заключений антимонопольного органа об отсутствии иной возможности приобретения соответствующих товаров, работ, услуг на конкурентной основе при осуществлении государственных закупок способом из одного источника путем прямого заключения договора в случаях приобретения материалов выставок, семинаров, конференций, совещаний, форумов, симпозиумов, тренингов, а также оплаты за участие в указанных мероприятиях;</w:t>
      </w:r>
    </w:p>
    <w:bookmarkEnd w:id="343"/>
    <w:bookmarkStart w:name="z373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40-3) согласование проектов правовых актов, предусматривающих создание, расширение и (или) изменение осуществляемых видов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лиц;</w:t>
      </w:r>
    </w:p>
    <w:bookmarkEnd w:id="344"/>
    <w:bookmarkStart w:name="z373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40-4) проведение анализа правовых актов на предмет наличия в них положений, которые привели или могут привести к ограничению или устранению конкуренции;</w:t>
      </w:r>
    </w:p>
    <w:bookmarkEnd w:id="345"/>
    <w:bookmarkStart w:name="z373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40-5) согласование нормативных правовых актов в области защиты конкуренции, ограничения монополистической деятельности и функционирования товарных рынков;</w:t>
      </w:r>
    </w:p>
    <w:bookmarkEnd w:id="346"/>
    <w:bookmarkStart w:name="z373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40-6) принятие мер по противодействию теневой экономике;</w:t>
      </w:r>
    </w:p>
    <w:bookmarkEnd w:id="347"/>
    <w:bookmarkStart w:name="z373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40-7) организация и проведение мероприятий в области мобилизационной подготовки и мобилизации в соответствии с законодательством Республики Казахстан</w:t>
      </w:r>
    </w:p>
    <w:bookmarkEnd w:id="348"/>
    <w:bookmarkStart w:name="z374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40-8) обеспечение соблюдения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bookmarkEnd w:id="349"/>
    <w:bookmarkStart w:name="z374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40-9) обеспечение защиты разработанных государственных секретов в соответствии с законодательством Республики Казахстан, в том числе и в подведомственных им организациях;</w:t>
      </w:r>
    </w:p>
    <w:bookmarkEnd w:id="350"/>
    <w:bookmarkStart w:name="z183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иных функций, предусмотренных законодательством Республики Казахстан, актами Президента Республики Казахстан и Правительства Республики Казахстан.</w:t>
      </w:r>
    </w:p>
    <w:bookmarkEnd w:id="3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Агентства по защите и развитию конкуренции РК от 13.03.2023 </w:t>
      </w:r>
      <w:r>
        <w:rPr>
          <w:rFonts w:ascii="Times New Roman"/>
          <w:b w:val="false"/>
          <w:i w:val="false"/>
          <w:color w:val="000000"/>
          <w:sz w:val="28"/>
        </w:rPr>
        <w:t>№ 61/ОД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07.10.2025 </w:t>
      </w:r>
      <w:r>
        <w:rPr>
          <w:rFonts w:ascii="Times New Roman"/>
          <w:b w:val="false"/>
          <w:i w:val="false"/>
          <w:color w:val="000000"/>
          <w:sz w:val="28"/>
        </w:rPr>
        <w:t>№ 240/НҚ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8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352"/>
    <w:bookmarkStart w:name="z183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353"/>
    <w:bookmarkStart w:name="z184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354"/>
    <w:bookmarkStart w:name="z184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355"/>
    <w:bookmarkStart w:name="z184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356"/>
    <w:bookmarkStart w:name="z184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357"/>
    <w:bookmarkStart w:name="z184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своего заместителя и других работников Департамента;</w:t>
      </w:r>
    </w:p>
    <w:bookmarkEnd w:id="358"/>
    <w:bookmarkStart w:name="z184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359"/>
    <w:bookmarkStart w:name="z184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Департамента;</w:t>
      </w:r>
    </w:p>
    <w:bookmarkEnd w:id="360"/>
    <w:bookmarkStart w:name="z184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361"/>
    <w:bookmarkStart w:name="z184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 Республики Казахстан;</w:t>
      </w:r>
    </w:p>
    <w:bookmarkEnd w:id="362"/>
    <w:bookmarkStart w:name="z184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на работников Департамента, за исключением заместителя руководителя Департамента;</w:t>
      </w:r>
    </w:p>
    <w:bookmarkEnd w:id="363"/>
    <w:bookmarkStart w:name="z185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работников Департамента;</w:t>
      </w:r>
    </w:p>
    <w:bookmarkEnd w:id="364"/>
    <w:bookmarkStart w:name="z185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365"/>
    <w:bookmarkStart w:name="z185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366"/>
    <w:bookmarkStart w:name="z185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367"/>
    <w:bookmarkStart w:name="z1854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368"/>
    <w:bookmarkStart w:name="z185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69"/>
    <w:bookmarkStart w:name="z185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70"/>
    <w:bookmarkStart w:name="z185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371"/>
    <w:bookmarkStart w:name="z185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 Республики Казахстан. </w:t>
      </w:r>
    </w:p>
    <w:bookmarkEnd w:id="372"/>
    <w:bookmarkStart w:name="z1859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373"/>
    <w:bookmarkStart w:name="z186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октября 2020 года № 1-ОД</w:t>
            </w:r>
          </w:p>
        </w:tc>
      </w:tr>
    </w:tbl>
    <w:bookmarkStart w:name="z333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по защите и развитию конкуренции Республики Казахстан по Атырауской области</w:t>
      </w:r>
    </w:p>
    <w:bookmarkEnd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приказа Председателя Агентства по защите и развитию конкуренции РК от 15.04.2022 </w:t>
      </w:r>
      <w:r>
        <w:rPr>
          <w:rFonts w:ascii="Times New Roman"/>
          <w:b w:val="false"/>
          <w:i w:val="false"/>
          <w:color w:val="ff0000"/>
          <w:sz w:val="28"/>
        </w:rPr>
        <w:t>№ 110/НҚ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861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76"/>
    <w:bookmarkStart w:name="z186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по защите и развитию конкуренции Республики Казахстан по Атырауской области (далее – Департамент) является территориальным подразделением Агентства по защите и развитию конкуренции Республики Казахстан (далее – Агентство), осуществляющим в пределах своей компетенции руководство в сфере защиты конкуренции и ограничения монополистической деятельности, контроль и регулирование деятельности, отнесенной к сфере государственной монополии, а также государственный контроль и лицензирование деятельности в сфере товарных бирж.</w:t>
      </w:r>
    </w:p>
    <w:bookmarkEnd w:id="377"/>
    <w:bookmarkStart w:name="z186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78"/>
    <w:bookmarkStart w:name="z186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379"/>
    <w:bookmarkStart w:name="z186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80"/>
    <w:bookmarkStart w:name="z186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381"/>
    <w:bookmarkStart w:name="z186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382"/>
    <w:bookmarkStart w:name="z186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383"/>
    <w:bookmarkStart w:name="z186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Е02МОМ1, Атырауская область, город Атырау, улица К. Сатпаева, дом 13, н.п 2.</w:t>
      </w:r>
    </w:p>
    <w:bookmarkEnd w:id="3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Председателя Агентства по защите и развитию конкуренции РК от 29.04.2024 </w:t>
      </w:r>
      <w:r>
        <w:rPr>
          <w:rFonts w:ascii="Times New Roman"/>
          <w:b w:val="false"/>
          <w:i w:val="false"/>
          <w:color w:val="000000"/>
          <w:sz w:val="28"/>
        </w:rPr>
        <w:t>№ 111-НҚ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Агентства по защите и развитию конкуренции Республики Казахстан по Атырауской области".</w:t>
      </w:r>
    </w:p>
    <w:bookmarkEnd w:id="385"/>
    <w:bookmarkStart w:name="z187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86"/>
    <w:bookmarkStart w:name="z187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87"/>
    <w:bookmarkStart w:name="z187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88"/>
    <w:bookmarkStart w:name="z187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89"/>
    <w:bookmarkStart w:name="z1875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390"/>
    <w:bookmarkStart w:name="z187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91"/>
    <w:bookmarkStart w:name="z187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экономической эффективности и конкурентоспособности субъектов рынка;</w:t>
      </w:r>
    </w:p>
    <w:bookmarkEnd w:id="392"/>
    <w:bookmarkStart w:name="z187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развитию добросовестной конкуренции; </w:t>
      </w:r>
    </w:p>
    <w:bookmarkEnd w:id="393"/>
    <w:bookmarkStart w:name="z187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предупреждение, выявление и расследование, пресечение нарушений законодательства Республики Казахстан в области защиты конкуренции;</w:t>
      </w:r>
    </w:p>
    <w:bookmarkEnd w:id="394"/>
    <w:bookmarkStart w:name="z188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демонополизация субъектов рынка, ограничивающих конкуренцию.</w:t>
      </w:r>
    </w:p>
    <w:bookmarkEnd w:id="395"/>
    <w:bookmarkStart w:name="z188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96"/>
    <w:bookmarkStart w:name="z188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97"/>
    <w:bookmarkStart w:name="z188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Агентству предложения по вопросам развития конкуренции на соответствующих товарных рынках;</w:t>
      </w:r>
    </w:p>
    <w:bookmarkEnd w:id="398"/>
    <w:bookmarkStart w:name="z188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399"/>
    <w:bookmarkStart w:name="z188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процессуальных действиях и мероприятиях по расследованию нарушений законодательства Республики Казахстан в области защиты конкуренции;</w:t>
      </w:r>
    </w:p>
    <w:bookmarkEnd w:id="400"/>
    <w:bookmarkStart w:name="z188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должностных лиц иных организаций и физических лиц информацию, необходимую для осуществления функций, возложенных на Агентство,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401"/>
    <w:bookmarkStart w:name="z188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402"/>
    <w:bookmarkStart w:name="z188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пределах своей компетенции в государственные органы предложения об отмене или изменении принятых ими актов, нарушающих законодательство Республики Казахстан в области защиты конкуренции;</w:t>
      </w:r>
    </w:p>
    <w:bookmarkEnd w:id="403"/>
    <w:bookmarkStart w:name="z188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органы прокуратуры материалы и нормативные правовые акты, противоречащие законодательству Республики Казахстан в области защиты конкуренции;</w:t>
      </w:r>
    </w:p>
    <w:bookmarkEnd w:id="404"/>
    <w:bookmarkStart w:name="z189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 Республики Казахстан, актами Президента и Правительства Республики Казахстан.</w:t>
      </w:r>
    </w:p>
    <w:bookmarkEnd w:id="405"/>
    <w:bookmarkStart w:name="z189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06"/>
    <w:bookmarkStart w:name="z189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407"/>
    <w:bookmarkStart w:name="z189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которые установлены законодательством Республики Казахстан;</w:t>
      </w:r>
    </w:p>
    <w:bookmarkEnd w:id="408"/>
    <w:bookmarkStart w:name="z189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размещать на своем интернет-ресурсе:</w:t>
      </w:r>
    </w:p>
    <w:bookmarkEnd w:id="409"/>
    <w:bookmarkStart w:name="z189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анализы состояния конкуренции на товарных рынках, за исключением информации, содержащей государственные секреты и иную, охраняемую законом тайну;</w:t>
      </w:r>
    </w:p>
    <w:bookmarkEnd w:id="410"/>
    <w:bookmarkStart w:name="z189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результатах расследований нарушений законодательства Республики Казахстан в области защиты конкуренции, решения Агентства;</w:t>
      </w:r>
    </w:p>
    <w:bookmarkEnd w:id="411"/>
    <w:bookmarkStart w:name="z189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лиц, которые осуществляют свою деятельность на территории Республики Казахстан.</w:t>
      </w:r>
    </w:p>
    <w:bookmarkEnd w:id="412"/>
    <w:bookmarkStart w:name="z189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13"/>
    <w:bookmarkStart w:name="z189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защиты конкуренции и ограничения монополистической деятельности;</w:t>
      </w:r>
    </w:p>
    <w:bookmarkEnd w:id="414"/>
    <w:bookmarkStart w:name="z190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государственных органов и иных организаций в области защиты конкуренции и ограничения монополистической деятельности;</w:t>
      </w:r>
    </w:p>
    <w:bookmarkEnd w:id="415"/>
    <w:bookmarkStart w:name="z190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в области защиты конкуренции;</w:t>
      </w:r>
    </w:p>
    <w:bookmarkEnd w:id="416"/>
    <w:bookmarkStart w:name="z190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пресечение актов, действий (бездействия) государственных, местных исполнительных органов, организаций, наделенных государством функциями регулирования деятельности субъектов рынка, направленных на ограничение и (или) устранение конкуренции;</w:t>
      </w:r>
    </w:p>
    <w:bookmarkEnd w:id="417"/>
    <w:bookmarkStart w:name="z190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и устранение злоупотребления доминирующим или монопольным положением на соответствующем товарном рынке, за исключением нарушений, предусмотренных законодательством Республики Казахстан о естественных монополиях;</w:t>
      </w:r>
    </w:p>
    <w:bookmarkEnd w:id="418"/>
    <w:bookmarkStart w:name="z190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предотвращение и пресечение антиконкурентных соглашений и согласованных действий субъектов рынка, недобросовестной конкуренции;</w:t>
      </w:r>
    </w:p>
    <w:bookmarkEnd w:id="419"/>
    <w:bookmarkStart w:name="z190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распространение информации о применении норм законодательства Республики Казахстан в области защиты конкуренции и пропаганда добросовестной конкуренции;</w:t>
      </w:r>
    </w:p>
    <w:bookmarkEnd w:id="420"/>
    <w:bookmarkStart w:name="z190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состояния конкуренции на товарных рынках;</w:t>
      </w:r>
    </w:p>
    <w:bookmarkEnd w:id="421"/>
    <w:bookmarkStart w:name="z190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 и мониторинг деятельности конгломератов;</w:t>
      </w:r>
    </w:p>
    <w:bookmarkEnd w:id="422"/>
    <w:bookmarkStart w:name="z190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монопольно высокой (низкой), монопсонически низкой цены, установленной субъектом рынка, занимающим доминирующее или монопольное положение;</w:t>
      </w:r>
    </w:p>
    <w:bookmarkEnd w:id="423"/>
    <w:bookmarkStart w:name="z190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проведение расследований по фактам нарушения законодательства Республики Казахстан в области защиты конкуренции субъектами рынка, государственными, местными исполнительными органами, организациями, наделенными государством функциями регулирования деятельности субъектов рынка,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24"/>
    <w:bookmarkStart w:name="z191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запрашивание и получение в порядке, установленном законами Республики Казахстан, от государственных органов, в том числе уполномоченного органа в области государственной статистики, органов государственных доходов, субъектов рынка, а также должностных и иных физических и юридических лиц информации, необходимой для осуществления полномочий, предусмотренных законодательными актами Республики Казахстан, в том числе сведений, составляющих коммерческую и иную охраняемую законом тайну, за исключением банковской тайны, тайны страхования и коммерческой тайны на рынке ценных бумаг;</w:t>
      </w:r>
    </w:p>
    <w:bookmarkEnd w:id="425"/>
    <w:bookmarkStart w:name="z191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вынесение субъектам рынка обязательных для исполнения предписаний о:</w:t>
      </w:r>
    </w:p>
    <w:bookmarkEnd w:id="426"/>
    <w:bookmarkStart w:name="z191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прекращении нарушения норм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(или) устранении его последствий;</w:t>
      </w:r>
    </w:p>
    <w:bookmarkEnd w:id="427"/>
    <w:bookmarkStart w:name="z191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восстановлении первоначального положения;</w:t>
      </w:r>
    </w:p>
    <w:bookmarkEnd w:id="428"/>
    <w:bookmarkStart w:name="z191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расторжении или изменении договоров,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29"/>
    <w:bookmarkStart w:name="z191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отмены сделок путем расторжения или признания их недействительными при регулировании экономической концентрации;</w:t>
      </w:r>
    </w:p>
    <w:bookmarkEnd w:id="430"/>
    <w:bookmarkStart w:name="z191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заключении договора с иным субъектом рынка в случае, если нарушением является необоснованный отказ или уклонение от заключения договора с определенными продавцами (поставщиками) либо покупателями;</w:t>
      </w:r>
    </w:p>
    <w:bookmarkEnd w:id="431"/>
    <w:bookmarkStart w:name="z191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внесение государственным, местным исполнительным органам, организациям, наделенным государством функциями регулирования деятельности субъектов рынка, обязательных для исполнения предписаний об отмене или изменении принятых ими актов, устранении нарушений, а также расторжении, отмене или изменении заключенных ими соглашений 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 совершении действий, направленных на обеспечение конкуренции;</w:t>
      </w:r>
    </w:p>
    <w:bookmarkEnd w:id="432"/>
    <w:bookmarkStart w:name="z191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правонарушениях, участие в суде по рассмотрению дел о нарушениях законодательства Республики Казахстан в области защиты конкуренции;</w:t>
      </w:r>
    </w:p>
    <w:bookmarkEnd w:id="433"/>
    <w:bookmarkStart w:name="z191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направление в правоохранительные органы материалов для проведения досудебного расследования по признакам уголовных правонарушений, связанных с нарушением законодательства Республики Казахстан в области защиты конкуренции;</w:t>
      </w:r>
    </w:p>
    <w:bookmarkEnd w:id="434"/>
    <w:bookmarkStart w:name="z192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информационной открытости проводимой государственной политики в области защиты конкуренции и ограничения монополистической деятельности, в том числе размещение сведений о своей деятельности в средствах массовой информации, в том числе на своем интернет-ресурсе;</w:t>
      </w:r>
    </w:p>
    <w:bookmarkEnd w:id="435"/>
    <w:bookmarkStart w:name="z192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обращение в правоохранительные органы в порядке, установленном законодательством Республики Казахстан, о проведении оперативно-розыскных мероприятий;</w:t>
      </w:r>
    </w:p>
    <w:bookmarkEnd w:id="436"/>
    <w:bookmarkStart w:name="z192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направление должностному лицу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предостережения в письменной форме о недопустимости совершения действия (бездействия), которое может привести к нарушению законодательства Республики Казахстан в области защиты конкуренции;</w:t>
      </w:r>
    </w:p>
    <w:bookmarkEnd w:id="437"/>
    <w:bookmarkStart w:name="z192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направление субъектам рынка, государственным, местным исполнительным органам, организациям, наделенным государством функциями регулирования деятельности субъектов рынка, уведомления о наличии в действиях (бездействии)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признаков нарушения законодательства Республики Казахстан в области защиты конкуренции;</w:t>
      </w:r>
    </w:p>
    <w:bookmarkEnd w:id="438"/>
    <w:bookmarkStart w:name="z192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официальное разъяснение нормативных правовых актов в области защиты конкуренции, принятых антимонопольным органом;</w:t>
      </w:r>
    </w:p>
    <w:bookmarkEnd w:id="439"/>
    <w:bookmarkStart w:name="z192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установление соответствия внешнего акта антимонопольного комплаенса, направляемого субъектом рынка (субъектами рынка), нормам законодательства Республики Казахстан в области защиты конкуренции;</w:t>
      </w:r>
    </w:p>
    <w:bookmarkEnd w:id="440"/>
    <w:bookmarkStart w:name="z192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подача исков в суд о расторжении, изменении договоров и (или) признании недействительными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41"/>
    <w:bookmarkStart w:name="z192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мониторинг цен на товарных рынках с целью установления признаков нарушения законодательства Республики Казахстан в области защиты конкуренции;</w:t>
      </w:r>
    </w:p>
    <w:bookmarkEnd w:id="442"/>
    <w:bookmarkStart w:name="z192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мониторинг проведения закупок товаров и торгов;</w:t>
      </w:r>
    </w:p>
    <w:bookmarkEnd w:id="443"/>
    <w:bookmarkStart w:name="z192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в пределах своей компетенции по запросам правоохранительных органов экспертиз и дача заключений по вопросам законодательства Республики Казахстан в области защиты конкуренции;</w:t>
      </w:r>
    </w:p>
    <w:bookmarkEnd w:id="444"/>
    <w:bookmarkStart w:name="z193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предоставление по запросу правоохранительных органов аналитической информации о состоянии конкуренции на товарных рынках;</w:t>
      </w:r>
    </w:p>
    <w:bookmarkEnd w:id="445"/>
    <w:bookmarkStart w:name="z193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случаях, установленных законодательством Республики Казахстан в области защиты конкуренции, обращение в суд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лиц;</w:t>
      </w:r>
    </w:p>
    <w:bookmarkEnd w:id="446"/>
    <w:bookmarkStart w:name="z193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предоставление согласия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лиц;</w:t>
      </w:r>
    </w:p>
    <w:bookmarkEnd w:id="447"/>
    <w:bookmarkStart w:name="z193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предоставление согласия на расширение и (или) изменение осуществляемых видов деятельности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лицами;</w:t>
      </w:r>
    </w:p>
    <w:bookmarkEnd w:id="448"/>
    <w:bookmarkStart w:name="z193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формировании и реализации государственной политики в сфере деятельности товарных бирж;</w:t>
      </w:r>
    </w:p>
    <w:bookmarkEnd w:id="449"/>
    <w:bookmarkStart w:name="z193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за соблюдением законодательства Республики Казахстан о товарных биржах;</w:t>
      </w:r>
    </w:p>
    <w:bookmarkEnd w:id="450"/>
    <w:bookmarkStart w:name="z193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анализа и мониторинга деятельности товарных бирж;</w:t>
      </w:r>
    </w:p>
    <w:bookmarkEnd w:id="451"/>
    <w:bookmarkStart w:name="z193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опубликование информации по вопросам деятельности товарных бирж и биржевой торговли, за исключением сведений, составляющих коммерческую или иную охраняемую законом тайну;</w:t>
      </w:r>
    </w:p>
    <w:bookmarkEnd w:id="452"/>
    <w:bookmarkStart w:name="z193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выработка предложений по развитию и совершенствованию биржевой торговли;</w:t>
      </w:r>
    </w:p>
    <w:bookmarkEnd w:id="453"/>
    <w:bookmarkStart w:name="z193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контроля за соблюдением товарными биржами законодательства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454"/>
    <w:bookmarkStart w:name="z194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анализ и выявление системных проблем, поднимаемых заявителями;</w:t>
      </w:r>
    </w:p>
    <w:bookmarkEnd w:id="455"/>
    <w:bookmarkStart w:name="z194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возбуждение и рассмотрение дел об административных правонарушениях, а также наложение административных взысканий в сфере товарных бирж в порядке, установленном Кодексом Республики Казахстан об административных правонарушениях;</w:t>
      </w:r>
    </w:p>
    <w:bookmarkEnd w:id="456"/>
    <w:bookmarkStart w:name="z194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мониторинга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 на предмет получения согласия антимонопольного органа при создании, расширении и (или) изменении осуществляемых видов деятельности, а также осуществления исключительно тех видов деятельности, на которые получено согласие антимонопольного органа;</w:t>
      </w:r>
    </w:p>
    <w:bookmarkEnd w:id="457"/>
    <w:bookmarkStart w:name="z194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осуществление мониторинга деятельности лиц, оказывающих меры государственной поддержки, на предмет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194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за исключением деятельности государственных органов и юридических лиц по реализации комплекса антикризисных мероприятий для поддержки экономики, стимулирования деловой активности и занятости населения, инициированных по поручению Президента Республики Казахстан;</w:t>
      </w:r>
    </w:p>
    <w:bookmarkEnd w:id="458"/>
    <w:bookmarkStart w:name="z374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40-1) выдача заключений антимонопольного органа об отсутствии субъектов частного предпринимательства, осуществляющих производство аналогичных товаров, работ, услуг при осуществлении государственных закупок способом из одного источника путем прямого заключения договора в случаях:</w:t>
      </w:r>
    </w:p>
    <w:bookmarkEnd w:id="459"/>
    <w:bookmarkStart w:name="z374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товаров, услуг, являющихся объектами интеллектуальной собственности, у лица, обладающего исключительными правами в отношении приобретаемых товаров, услуг;</w:t>
      </w:r>
    </w:p>
    <w:bookmarkEnd w:id="460"/>
    <w:bookmarkStart w:name="z374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государственным органом товаров, работ, услуг у акционерных обществ, товариществ с ограниченной ответственностью, сто процентов голосующих акций (долей участия в уставном капитале) которых принадлежат государству, и государственных предприятий, в отношении которых он осуществляет управление в соответствии с законодательством Республики Казахстан о государственном имуществе, соответствующие полномочия которых, в том числе государственного органа, установлены законами Республики Казахстан, указами Президента Республики Казахстан, за исключением случаев приобретения товаров, работ, услуг у организаций, обеспечивающих деятельность органов национальной безопасности, избирательных комиссий;</w:t>
      </w:r>
    </w:p>
    <w:bookmarkEnd w:id="461"/>
    <w:bookmarkStart w:name="z374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40-2) выдача заключений антимонопольного органа об отсутствии иной возможности приобретения соответствующих товаров, работ, услуг на конкурентной основе при осуществлении государственных закупок способом из одного источника путем прямого заключения договора в случаях приобретения материалов выставок, семинаров, конференций, совещаний, форумов, симпозиумов, тренингов, а также оплаты за участие в указанных мероприятиях;</w:t>
      </w:r>
    </w:p>
    <w:bookmarkEnd w:id="462"/>
    <w:bookmarkStart w:name="z374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40-3) согласование проектов правовых актов, предусматривающих создание, расширение и (или) изменение осуществляемых видов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лиц;</w:t>
      </w:r>
    </w:p>
    <w:bookmarkEnd w:id="463"/>
    <w:bookmarkStart w:name="z374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40-4) проведение анализа правовых актов на предмет наличия в них положений, которые привели или могут привести к ограничению или устранению конкуренции;</w:t>
      </w:r>
    </w:p>
    <w:bookmarkEnd w:id="464"/>
    <w:bookmarkStart w:name="z374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40-5) согласование нормативных правовых актов в области защиты конкуренции, ограничения монополистической деятельности и функционирования товарных рынков;</w:t>
      </w:r>
    </w:p>
    <w:bookmarkEnd w:id="465"/>
    <w:bookmarkStart w:name="z374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40-6) принятие мер по противодействию теневой экономике;</w:t>
      </w:r>
    </w:p>
    <w:bookmarkEnd w:id="466"/>
    <w:bookmarkStart w:name="z375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40-7) организация и проведение мероприятий в области мобилизационной подготовки и мобилизации в соответствии с законодательством Республики Казахстан</w:t>
      </w:r>
    </w:p>
    <w:bookmarkEnd w:id="467"/>
    <w:bookmarkStart w:name="z375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40-8) обеспечение соблюдения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bookmarkEnd w:id="468"/>
    <w:bookmarkStart w:name="z375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40-9) обеспечение защиты разработанных государственных секретов в соответствии с законодательством Республики Казахстан, в том числе и в подведомственных им организациях;</w:t>
      </w:r>
    </w:p>
    <w:bookmarkEnd w:id="469"/>
    <w:bookmarkStart w:name="z194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иных функций, предусмотренных законодательством Республики Казахстан, актами Президента Республики Казахстан и Правительства Республики Казахстан.</w:t>
      </w:r>
    </w:p>
    <w:bookmarkEnd w:id="4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Агентства по защите и развитию конкуренции РК от 13.03.2023 </w:t>
      </w:r>
      <w:r>
        <w:rPr>
          <w:rFonts w:ascii="Times New Roman"/>
          <w:b w:val="false"/>
          <w:i w:val="false"/>
          <w:color w:val="000000"/>
          <w:sz w:val="28"/>
        </w:rPr>
        <w:t>№ 61/ОД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07.10.2025 </w:t>
      </w:r>
      <w:r>
        <w:rPr>
          <w:rFonts w:ascii="Times New Roman"/>
          <w:b w:val="false"/>
          <w:i w:val="false"/>
          <w:color w:val="000000"/>
          <w:sz w:val="28"/>
        </w:rPr>
        <w:t>№ 240/НҚ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5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471"/>
    <w:bookmarkStart w:name="z194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472"/>
    <w:bookmarkStart w:name="z194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473"/>
    <w:bookmarkStart w:name="z194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474"/>
    <w:bookmarkStart w:name="z194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475"/>
    <w:bookmarkStart w:name="z195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476"/>
    <w:bookmarkStart w:name="z195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своего заместителя и других работников Департамента;</w:t>
      </w:r>
    </w:p>
    <w:bookmarkEnd w:id="477"/>
    <w:bookmarkStart w:name="z195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478"/>
    <w:bookmarkStart w:name="z195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Департамента;</w:t>
      </w:r>
    </w:p>
    <w:bookmarkEnd w:id="479"/>
    <w:bookmarkStart w:name="z195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480"/>
    <w:bookmarkStart w:name="z195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 Республики Казахстан;</w:t>
      </w:r>
    </w:p>
    <w:bookmarkEnd w:id="481"/>
    <w:bookmarkStart w:name="z195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на работников Департамента, за исключением заместителя руководителя Департамента;</w:t>
      </w:r>
    </w:p>
    <w:bookmarkEnd w:id="482"/>
    <w:bookmarkStart w:name="z195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работников Департамента;</w:t>
      </w:r>
    </w:p>
    <w:bookmarkEnd w:id="483"/>
    <w:bookmarkStart w:name="z195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484"/>
    <w:bookmarkStart w:name="z195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485"/>
    <w:bookmarkStart w:name="z196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486"/>
    <w:bookmarkStart w:name="z1961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487"/>
    <w:bookmarkStart w:name="z196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488"/>
    <w:bookmarkStart w:name="z196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89"/>
    <w:bookmarkStart w:name="z196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90"/>
    <w:bookmarkStart w:name="z196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 Республики Казахстан. </w:t>
      </w:r>
    </w:p>
    <w:bookmarkEnd w:id="491"/>
    <w:bookmarkStart w:name="z1966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492"/>
    <w:bookmarkStart w:name="z196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4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октября 2020 года № 1-ОД</w:t>
            </w:r>
          </w:p>
        </w:tc>
      </w:tr>
    </w:tbl>
    <w:bookmarkStart w:name="z434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по защите и развитию конкуренции Республики Казахстан по Восточно-Казахстанской области</w:t>
      </w:r>
    </w:p>
    <w:bookmarkEnd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приказа Председателя Агентства по защите и развитию конкуренции РК от 15.04.2022 </w:t>
      </w:r>
      <w:r>
        <w:rPr>
          <w:rFonts w:ascii="Times New Roman"/>
          <w:b w:val="false"/>
          <w:i w:val="false"/>
          <w:color w:val="ff0000"/>
          <w:sz w:val="28"/>
        </w:rPr>
        <w:t>№ 110/НҚ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968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95"/>
    <w:bookmarkStart w:name="z1969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по защите и развитию конкуренции Республики Казахстан по Восточно-Казахстанской области (далее – Департамент) является территориальным подразделением Агентства по защите и развитию конкуренции Республики Казахстан (далее – Агентство), осуществляющим в пределах своей компетенции руководство в сфере защиты конкуренции и ограничения монополистической деятельности, контроль и регулирование деятельности, отнесенной к сфере государственной монополии, а также государственный контроль и лицензирование деятельности в сфере товарных бирж.</w:t>
      </w:r>
    </w:p>
    <w:bookmarkEnd w:id="496"/>
    <w:bookmarkStart w:name="z1970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97"/>
    <w:bookmarkStart w:name="z197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498"/>
    <w:bookmarkStart w:name="z197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99"/>
    <w:bookmarkStart w:name="z1973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500"/>
    <w:bookmarkStart w:name="z197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501"/>
    <w:bookmarkStart w:name="z1975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502"/>
    <w:bookmarkStart w:name="z1976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070004, Восточно-Казахстанская область, город Усть-Каменогорск, улица Н. Назарбаева 4.</w:t>
      </w:r>
    </w:p>
    <w:bookmarkEnd w:id="503"/>
    <w:bookmarkStart w:name="z197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Агентства по защите и развитию конкуренции Республики Казахстан по Восточно-Казахстанской области".</w:t>
      </w:r>
    </w:p>
    <w:bookmarkEnd w:id="504"/>
    <w:bookmarkStart w:name="z197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05"/>
    <w:bookmarkStart w:name="z197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506"/>
    <w:bookmarkStart w:name="z198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507"/>
    <w:bookmarkStart w:name="z198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08"/>
    <w:bookmarkStart w:name="z1982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509"/>
    <w:bookmarkStart w:name="z198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510"/>
    <w:bookmarkStart w:name="z198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экономической эффективности и конкурентоспособности субъектов рынка;</w:t>
      </w:r>
    </w:p>
    <w:bookmarkEnd w:id="511"/>
    <w:bookmarkStart w:name="z198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развитию добросовестной конкуренции; </w:t>
      </w:r>
    </w:p>
    <w:bookmarkEnd w:id="512"/>
    <w:bookmarkStart w:name="z1986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предупреждение, выявление и расследование, пресечение нарушений законодательства Республики Казахстан в области защиты конкуренции;</w:t>
      </w:r>
    </w:p>
    <w:bookmarkEnd w:id="513"/>
    <w:bookmarkStart w:name="z198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демонополизация субъектов рынка, ограничивающих конкуренцию.</w:t>
      </w:r>
    </w:p>
    <w:bookmarkEnd w:id="514"/>
    <w:bookmarkStart w:name="z198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515"/>
    <w:bookmarkStart w:name="z198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516"/>
    <w:bookmarkStart w:name="z199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Агентству предложения по вопросам развития конкуренции на соответствующих товарных рынках;</w:t>
      </w:r>
    </w:p>
    <w:bookmarkEnd w:id="517"/>
    <w:bookmarkStart w:name="z1991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518"/>
    <w:bookmarkStart w:name="z1992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процессуальных действиях и мероприятиях по расследованию нарушений законодательства Республики Казахстан в области защиты конкуренции;</w:t>
      </w:r>
    </w:p>
    <w:bookmarkEnd w:id="519"/>
    <w:bookmarkStart w:name="z1993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должностных лиц иных организаций и физических лиц информацию, необходимую для осуществления функций, возложенных на Агентство,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520"/>
    <w:bookmarkStart w:name="z1994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521"/>
    <w:bookmarkStart w:name="z1995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пределах своей компетенции в государственные органы предложения об отмене или изменении принятых ими актов, нарушающих законодательство Республики Казахстан в области защиты конкуренции;</w:t>
      </w:r>
    </w:p>
    <w:bookmarkEnd w:id="522"/>
    <w:bookmarkStart w:name="z1996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органы прокуратуры материалы и нормативные правовые акты, противоречащие законодательству Республики Казахстан в области защиты конкуренции;</w:t>
      </w:r>
    </w:p>
    <w:bookmarkEnd w:id="523"/>
    <w:bookmarkStart w:name="z1997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 Республики Казахстан, актами Президента и Правительства Республики Казахстан.</w:t>
      </w:r>
    </w:p>
    <w:bookmarkEnd w:id="524"/>
    <w:bookmarkStart w:name="z1998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25"/>
    <w:bookmarkStart w:name="z1999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526"/>
    <w:bookmarkStart w:name="z2000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которые установлены законодательством Республики Казахстан;</w:t>
      </w:r>
    </w:p>
    <w:bookmarkEnd w:id="527"/>
    <w:bookmarkStart w:name="z2001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размещать на своем интернет-ресурсе:</w:t>
      </w:r>
    </w:p>
    <w:bookmarkEnd w:id="528"/>
    <w:bookmarkStart w:name="z2002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анализы состояния конкуренции на товарных рынках, за исключением информации, содержащей государственные секреты и иную, охраняемую законом тайну;</w:t>
      </w:r>
    </w:p>
    <w:bookmarkEnd w:id="529"/>
    <w:bookmarkStart w:name="z2003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результатах расследований нарушений законодательства Республики Казахстан в области защиты конкуренции, решения Агентства;</w:t>
      </w:r>
    </w:p>
    <w:bookmarkEnd w:id="530"/>
    <w:bookmarkStart w:name="z2004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лиц, которые осуществляют свою деятельность на территории Республики Казахстан.</w:t>
      </w:r>
    </w:p>
    <w:bookmarkEnd w:id="531"/>
    <w:bookmarkStart w:name="z2005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32"/>
    <w:bookmarkStart w:name="z2006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защиты конкуренции и ограничения монополистической деятельности;</w:t>
      </w:r>
    </w:p>
    <w:bookmarkEnd w:id="533"/>
    <w:bookmarkStart w:name="z2007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государственных органов и иных организаций в области защиты конкуренции и ограничения монополистической деятельности;</w:t>
      </w:r>
    </w:p>
    <w:bookmarkEnd w:id="534"/>
    <w:bookmarkStart w:name="z2008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в области защиты конкуренции;</w:t>
      </w:r>
    </w:p>
    <w:bookmarkEnd w:id="535"/>
    <w:bookmarkStart w:name="z2009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пресечение актов, действий (бездействия) государственных, местных исполнительных органов, организаций, наделенных государством функциями регулирования деятельности субъектов рынка, направленных на ограничение и (или) устранение конкуренции;</w:t>
      </w:r>
    </w:p>
    <w:bookmarkEnd w:id="536"/>
    <w:bookmarkStart w:name="z2010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и устранение злоупотребления доминирующим или монопольным положением на соответствующем товарном рынке, за исключением нарушений, предусмотренных законодательством Республики Казахстан о естественных монополиях;</w:t>
      </w:r>
    </w:p>
    <w:bookmarkEnd w:id="537"/>
    <w:bookmarkStart w:name="z2011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предотвращение и пресечение антиконкурентных соглашений и согласованных действий субъектов рынка, недобросовестной конкуренции;</w:t>
      </w:r>
    </w:p>
    <w:bookmarkEnd w:id="538"/>
    <w:bookmarkStart w:name="z2012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распространение информации о применении норм законодательства Республики Казахстан в области защиты конкуренции и пропаганда добросовестной конкуренции;</w:t>
      </w:r>
    </w:p>
    <w:bookmarkEnd w:id="539"/>
    <w:bookmarkStart w:name="z2013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состояния конкуренции на товарных рынках;</w:t>
      </w:r>
    </w:p>
    <w:bookmarkEnd w:id="540"/>
    <w:bookmarkStart w:name="z2014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 и мониторинг деятельности конгломератов;</w:t>
      </w:r>
    </w:p>
    <w:bookmarkEnd w:id="541"/>
    <w:bookmarkStart w:name="z2015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монопольно высокой (низкой), монопсонически низкой цены, установленной субъектом рынка, занимающим доминирующее или монопольное положение;</w:t>
      </w:r>
    </w:p>
    <w:bookmarkEnd w:id="542"/>
    <w:bookmarkStart w:name="z2016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проведение расследований по фактам нарушения законодательства Республики Казахстан в области защиты конкуренции субъектами рынка, государственными, местными исполнительными органами, организациями, наделенными государством функциями регулирования деятельности субъектов рынка,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543"/>
    <w:bookmarkStart w:name="z2017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запрашивание и получение в порядке, установленном законами Республики Казахстан, от государственных органов, в том числе уполномоченного органа в области государственной статистики, органов государственных доходов, субъектов рынка, а также должностных и иных физических и юридических лиц информации, необходимой для осуществления полномочий, предусмотренных законодательными актами Республики Казахстан, в том числе сведений, составляющих коммерческую и иную охраняемую законом тайну, за исключением банковской тайны, тайны страхования и коммерческой тайны на рынке ценных бумаг;</w:t>
      </w:r>
    </w:p>
    <w:bookmarkEnd w:id="544"/>
    <w:bookmarkStart w:name="z2018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вынесение субъектам рынка обязательных для исполнения предписаний о:</w:t>
      </w:r>
    </w:p>
    <w:bookmarkEnd w:id="545"/>
    <w:bookmarkStart w:name="z2019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прекращении нарушения норм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(или) устранении его последствий;</w:t>
      </w:r>
    </w:p>
    <w:bookmarkEnd w:id="546"/>
    <w:bookmarkStart w:name="z2020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восстановлении первоначального положения;</w:t>
      </w:r>
    </w:p>
    <w:bookmarkEnd w:id="547"/>
    <w:bookmarkStart w:name="z2021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расторжении или изменении договоров,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548"/>
    <w:bookmarkStart w:name="z2022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отмены сделок путем расторжения или признания их недействительными при регулировании экономической концентрации;</w:t>
      </w:r>
    </w:p>
    <w:bookmarkEnd w:id="549"/>
    <w:bookmarkStart w:name="z2023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заключении договора с иным субъектом рынка в случае, если нарушением является необоснованный отказ или уклонение от заключения договора с определенными продавцами (поставщиками) либо покупателями;</w:t>
      </w:r>
    </w:p>
    <w:bookmarkEnd w:id="550"/>
    <w:bookmarkStart w:name="z2024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внесение государственным, местным исполнительным органам, организациям, наделенным государством функциями регулирования деятельности субъектов рынка, обязательных для исполнения предписаний об отмене или изменении принятых ими актов, устранении нарушений, а также расторжении, отмене или изменении заключенных ими соглашений 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 совершении действий, направленных на обеспечение конкуренции;</w:t>
      </w:r>
    </w:p>
    <w:bookmarkEnd w:id="551"/>
    <w:bookmarkStart w:name="z2025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правонарушениях, участие в суде по рассмотрению дел о нарушениях законодательства Республики Казахстан в области защиты конкуренции;</w:t>
      </w:r>
    </w:p>
    <w:bookmarkEnd w:id="552"/>
    <w:bookmarkStart w:name="z2026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направление в правоохранительные органы материалов для проведения досудебного расследования по признакам уголовных правонарушений, связанных с нарушением законодательства Республики Казахстан в области защиты конкуренции;</w:t>
      </w:r>
    </w:p>
    <w:bookmarkEnd w:id="553"/>
    <w:bookmarkStart w:name="z2027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информационной открытости проводимой государственной политики в области защиты конкуренции и ограничения монополистической деятельности, в том числе размещение сведений о своей деятельности в средствах массовой информации, в том числе на своем интернет-ресурсе;</w:t>
      </w:r>
    </w:p>
    <w:bookmarkEnd w:id="554"/>
    <w:bookmarkStart w:name="z2028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обращение в правоохранительные органы в порядке, установленном законодательством Республики Казахстан, о проведении оперативно-розыскных мероприятий;</w:t>
      </w:r>
    </w:p>
    <w:bookmarkEnd w:id="555"/>
    <w:bookmarkStart w:name="z2029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направление должностному лицу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предостережения в письменной форме о недопустимости совершения действия (бездействия), которое может привести к нарушению законодательства Республики Казахстан в области защиты конкуренции;</w:t>
      </w:r>
    </w:p>
    <w:bookmarkEnd w:id="556"/>
    <w:bookmarkStart w:name="z2030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направление субъектам рынка, государственным, местным исполнительным органам, организациям, наделенным государством функциями регулирования деятельности субъектов рынка, уведомления о наличии в действиях (бездействии)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признаков нарушения законодательства Республики Казахстан в области защиты конкуренции;</w:t>
      </w:r>
    </w:p>
    <w:bookmarkEnd w:id="557"/>
    <w:bookmarkStart w:name="z2031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официальное разъяснение нормативных правовых актов в области защиты конкуренции, принятых антимонопольным органом;</w:t>
      </w:r>
    </w:p>
    <w:bookmarkEnd w:id="558"/>
    <w:bookmarkStart w:name="z2032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установление соответствия внешнего акта антимонопольного комплаенса, направляемого субъектом рынка (субъектами рынка), нормам законодательства Республики Казахстан в области защиты конкуренции;</w:t>
      </w:r>
    </w:p>
    <w:bookmarkEnd w:id="559"/>
    <w:bookmarkStart w:name="z2033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подача исков в суд о расторжении, изменении договоров и (или) признании недействительными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560"/>
    <w:bookmarkStart w:name="z2034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мониторинг цен на товарных рынках с целью установления признаков нарушения законодательства Республики Казахстан в области защиты конкуренции;</w:t>
      </w:r>
    </w:p>
    <w:bookmarkEnd w:id="561"/>
    <w:bookmarkStart w:name="z2035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мониторинг проведения закупок товаров и торгов;</w:t>
      </w:r>
    </w:p>
    <w:bookmarkEnd w:id="562"/>
    <w:bookmarkStart w:name="z2036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в пределах своей компетенции по запросам правоохранительных органов экспертиз и дача заключений по вопросам законодательства Республики Казахстан в области защиты конкуренции;</w:t>
      </w:r>
    </w:p>
    <w:bookmarkEnd w:id="563"/>
    <w:bookmarkStart w:name="z2037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предоставление по запросу правоохранительных органов аналитической информации о состоянии конкуренции на товарных рынках;</w:t>
      </w:r>
    </w:p>
    <w:bookmarkEnd w:id="564"/>
    <w:bookmarkStart w:name="z2038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случаях, установленных законодательством Республики Казахстан в области защиты конкуренции, обращение в суд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лиц;</w:t>
      </w:r>
    </w:p>
    <w:bookmarkEnd w:id="565"/>
    <w:bookmarkStart w:name="z2039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предоставление согласия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лиц;</w:t>
      </w:r>
    </w:p>
    <w:bookmarkEnd w:id="566"/>
    <w:bookmarkStart w:name="z2040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предоставление согласия на расширение и (или) изменение осуществляемых видов деятельности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лицами;</w:t>
      </w:r>
    </w:p>
    <w:bookmarkEnd w:id="567"/>
    <w:bookmarkStart w:name="z2041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формировании и реализации государственной политики в сфере деятельности товарных бирж;</w:t>
      </w:r>
    </w:p>
    <w:bookmarkEnd w:id="568"/>
    <w:bookmarkStart w:name="z2042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за соблюдением законодательства Республики Казахстан о товарных биржах;</w:t>
      </w:r>
    </w:p>
    <w:bookmarkEnd w:id="569"/>
    <w:bookmarkStart w:name="z2043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анализа и мониторинга деятельности товарных бирж;</w:t>
      </w:r>
    </w:p>
    <w:bookmarkEnd w:id="570"/>
    <w:bookmarkStart w:name="z2044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опубликование информации по вопросам деятельности товарных бирж и биржевой торговли, за исключением сведений, составляющих коммерческую или иную охраняемую законом тайну;</w:t>
      </w:r>
    </w:p>
    <w:bookmarkEnd w:id="571"/>
    <w:bookmarkStart w:name="z2045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выработка предложений по развитию и совершенствованию биржевой торговли;</w:t>
      </w:r>
    </w:p>
    <w:bookmarkEnd w:id="572"/>
    <w:bookmarkStart w:name="z2046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контроля за соблюдением товарными биржами законодательства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573"/>
    <w:bookmarkStart w:name="z2047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анализ и выявление системных проблем, поднимаемых заявителями;</w:t>
      </w:r>
    </w:p>
    <w:bookmarkEnd w:id="574"/>
    <w:bookmarkStart w:name="z2048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возбуждение и рассмотрение дел об административных правонарушениях, а также наложение административных взысканий в сфере товарных бирж в порядке, установленном Кодексом Республики Казахстан об административных правонарушениях;</w:t>
      </w:r>
    </w:p>
    <w:bookmarkEnd w:id="575"/>
    <w:bookmarkStart w:name="z2049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мониторинга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 на предмет получения согласия антимонопольного органа при создании, расширении и (или) изменении осуществляемых видов деятельности, а также осуществления исключительно тех видов деятельности, на которые получено согласие антимонопольного органа;</w:t>
      </w:r>
    </w:p>
    <w:bookmarkEnd w:id="576"/>
    <w:bookmarkStart w:name="z2050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осуществление мониторинга деятельности лиц, оказывающих меры государственной поддержки, на предмет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194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за исключением деятельности государственных органов и юридических лиц по реализации комплекса антикризисных мероприятий для поддержки экономики, стимулирования деловой активности и занятости населения, инициированных по поручению Президента Республики Казахстан;</w:t>
      </w:r>
    </w:p>
    <w:bookmarkEnd w:id="577"/>
    <w:bookmarkStart w:name="z3753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40-1) выдача заключений антимонопольного органа об отсутствии субъектов частного предпринимательства, осуществляющих производство аналогичных товаров, работ, услуг при осуществлении государственных закупок способом из одного источника путем прямого заключения договора в случаях:</w:t>
      </w:r>
    </w:p>
    <w:bookmarkEnd w:id="578"/>
    <w:bookmarkStart w:name="z3754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товаров, услуг, являющихся объектами интеллектуальной собственности, у лица, обладающего исключительными правами в отношении приобретаемых товаров, услуг;</w:t>
      </w:r>
    </w:p>
    <w:bookmarkEnd w:id="579"/>
    <w:bookmarkStart w:name="z3755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государственным органом товаров, работ, услуг у акционерных обществ, товариществ с ограниченной ответственностью, сто процентов голосующих акций (долей участия в уставном капитале) которых принадлежат государству, и государственных предприятий, в отношении которых он осуществляет управление в соответствии с законодательством Республики Казахстан о государственном имуществе, соответствующие полномочия которых, в том числе государственного органа, установлены законами Республики Казахстан, указами Президента Республики Казахстан, за исключением случаев приобретения товаров, работ, услуг у организаций, обеспечивающих деятельность органов национальной безопасности, избирательных комиссий;</w:t>
      </w:r>
    </w:p>
    <w:bookmarkEnd w:id="580"/>
    <w:bookmarkStart w:name="z3756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40-2) выдача заключений антимонопольного органа об отсутствии иной возможности приобретения соответствующих товаров, работ, услуг на конкурентной основе при осуществлении государственных закупок способом из одного источника путем прямого заключения договора в случаях приобретения материалов выставок, семинаров, конференций, совещаний, форумов, симпозиумов, тренингов, а также оплаты за участие в указанных мероприятиях;</w:t>
      </w:r>
    </w:p>
    <w:bookmarkEnd w:id="581"/>
    <w:bookmarkStart w:name="z3757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40-3) согласование проектов правовых актов, предусматривающих создание, расширение и (или) изменение осуществляемых видов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лиц;</w:t>
      </w:r>
    </w:p>
    <w:bookmarkEnd w:id="582"/>
    <w:bookmarkStart w:name="z3758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40-4) проведение анализа правовых актов на предмет наличия в них положений, которые привели или могут привести к ограничению или устранению конкуренции;</w:t>
      </w:r>
    </w:p>
    <w:bookmarkEnd w:id="583"/>
    <w:bookmarkStart w:name="z3759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40-5) согласование нормативных правовых актов в области защиты конкуренции, ограничения монополистической деятельности и функционирования товарных рынков;</w:t>
      </w:r>
    </w:p>
    <w:bookmarkEnd w:id="584"/>
    <w:bookmarkStart w:name="z3760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40-6) принятие мер по противодействию теневой экономике;</w:t>
      </w:r>
    </w:p>
    <w:bookmarkEnd w:id="585"/>
    <w:bookmarkStart w:name="z3761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40-7) организация и проведение мероприятий в области мобилизационной подготовки и мобилизации в соответствии с законодательством Республики Казахстан</w:t>
      </w:r>
    </w:p>
    <w:bookmarkEnd w:id="586"/>
    <w:bookmarkStart w:name="z3762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40-8) обеспечение соблюдения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bookmarkEnd w:id="587"/>
    <w:bookmarkStart w:name="z3763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40-9) обеспечение защиты разработанных государственных секретов в соответствии с законодательством Республики Казахстан, в том числе и в подведомственных им организациях;</w:t>
      </w:r>
    </w:p>
    <w:bookmarkEnd w:id="588"/>
    <w:bookmarkStart w:name="z2051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иных функций, предусмотренных законодательством Республики Казахстан, актами Президента Республики Казахстан и Правительства Республики Казахстан.</w:t>
      </w:r>
    </w:p>
    <w:bookmarkEnd w:id="5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Агентства по защите и развитию конкуренции РК от 13.03.2023 </w:t>
      </w:r>
      <w:r>
        <w:rPr>
          <w:rFonts w:ascii="Times New Roman"/>
          <w:b w:val="false"/>
          <w:i w:val="false"/>
          <w:color w:val="000000"/>
          <w:sz w:val="28"/>
        </w:rPr>
        <w:t>№ 61/ОД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07.10.2025 </w:t>
      </w:r>
      <w:r>
        <w:rPr>
          <w:rFonts w:ascii="Times New Roman"/>
          <w:b w:val="false"/>
          <w:i w:val="false"/>
          <w:color w:val="000000"/>
          <w:sz w:val="28"/>
        </w:rPr>
        <w:t>№ 240/НҚ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2" w:id="5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590"/>
    <w:bookmarkStart w:name="z2053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591"/>
    <w:bookmarkStart w:name="z2054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592"/>
    <w:bookmarkStart w:name="z2055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593"/>
    <w:bookmarkStart w:name="z2056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594"/>
    <w:bookmarkStart w:name="z2057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595"/>
    <w:bookmarkStart w:name="z2058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своего заместителя и других работников Департамента;</w:t>
      </w:r>
    </w:p>
    <w:bookmarkEnd w:id="596"/>
    <w:bookmarkStart w:name="z2059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597"/>
    <w:bookmarkStart w:name="z2060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Департамента;</w:t>
      </w:r>
    </w:p>
    <w:bookmarkEnd w:id="598"/>
    <w:bookmarkStart w:name="z2061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599"/>
    <w:bookmarkStart w:name="z2062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 Республики Казахстан;</w:t>
      </w:r>
    </w:p>
    <w:bookmarkEnd w:id="600"/>
    <w:bookmarkStart w:name="z2063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на работников Департамента, за исключением заместителя руководителя Департамента;</w:t>
      </w:r>
    </w:p>
    <w:bookmarkEnd w:id="601"/>
    <w:bookmarkStart w:name="z2064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работников Департамента;</w:t>
      </w:r>
    </w:p>
    <w:bookmarkEnd w:id="602"/>
    <w:bookmarkStart w:name="z2065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603"/>
    <w:bookmarkStart w:name="z2066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604"/>
    <w:bookmarkStart w:name="z2067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605"/>
    <w:bookmarkStart w:name="z2068" w:id="6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606"/>
    <w:bookmarkStart w:name="z2069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607"/>
    <w:bookmarkStart w:name="z2070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08"/>
    <w:bookmarkStart w:name="z2071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609"/>
    <w:bookmarkStart w:name="z2072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 Республики Казахстан. </w:t>
      </w:r>
    </w:p>
    <w:bookmarkEnd w:id="610"/>
    <w:bookmarkStart w:name="z2073" w:id="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611"/>
    <w:bookmarkStart w:name="z2074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6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октября 2020 года № 1-ОД</w:t>
            </w:r>
          </w:p>
        </w:tc>
      </w:tr>
    </w:tbl>
    <w:bookmarkStart w:name="z535" w:id="6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по защите и развитию конкуренции Республики Казахстан по Жамбылской области</w:t>
      </w:r>
    </w:p>
    <w:bookmarkEnd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приказа Председателя Агентства по защите и развитию конкуренции РК от 15.04.2022 </w:t>
      </w:r>
      <w:r>
        <w:rPr>
          <w:rFonts w:ascii="Times New Roman"/>
          <w:b w:val="false"/>
          <w:i w:val="false"/>
          <w:color w:val="ff0000"/>
          <w:sz w:val="28"/>
        </w:rPr>
        <w:t>№ 110/НҚ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075" w:id="6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14"/>
    <w:bookmarkStart w:name="z2076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по защите и развитию конкуренции Республики Казахстан по Жамбылской области (далее – Департамент) является территориальным подразделением Агентства по защите и развитию конкуренции Республики Казахстан (далее – Агентство), осуществляющим в пределах своей компетенции руководство в сфере защиты конкуренции и ограничения монополистической деятельности, контроль и регулирование деятельности, отнесенной к сфере государственной монополии, а также государственный контроль и лицензирование деятельности в сфере товарных бирж.</w:t>
      </w:r>
    </w:p>
    <w:bookmarkEnd w:id="615"/>
    <w:bookmarkStart w:name="z2077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16"/>
    <w:bookmarkStart w:name="z2078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617"/>
    <w:bookmarkStart w:name="z2079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618"/>
    <w:bookmarkStart w:name="z2080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619"/>
    <w:bookmarkStart w:name="z2081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620"/>
    <w:bookmarkStart w:name="z2082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621"/>
    <w:bookmarkStart w:name="z2083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080000, Жамбылская область, город Тараз, улица Желтоксан, дом 78.</w:t>
      </w:r>
    </w:p>
    <w:bookmarkEnd w:id="622"/>
    <w:bookmarkStart w:name="z2084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Агентства по защите и развитию конкуренции Республики Казахстан по Жамбылской области".</w:t>
      </w:r>
    </w:p>
    <w:bookmarkEnd w:id="623"/>
    <w:bookmarkStart w:name="z2085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624"/>
    <w:bookmarkStart w:name="z2086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625"/>
    <w:bookmarkStart w:name="z2087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626"/>
    <w:bookmarkStart w:name="z2088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627"/>
    <w:bookmarkStart w:name="z2089" w:id="6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628"/>
    <w:bookmarkStart w:name="z2090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629"/>
    <w:bookmarkStart w:name="z2091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экономической эффективности и конкурентоспособности субъектов рынка;</w:t>
      </w:r>
    </w:p>
    <w:bookmarkEnd w:id="630"/>
    <w:bookmarkStart w:name="z2092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развитию добросовестной конкуренции; </w:t>
      </w:r>
    </w:p>
    <w:bookmarkEnd w:id="631"/>
    <w:bookmarkStart w:name="z2093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предупреждение, выявление и расследование, пресечение нарушений законодательства Республики Казахстан в области защиты конкуренции;</w:t>
      </w:r>
    </w:p>
    <w:bookmarkEnd w:id="632"/>
    <w:bookmarkStart w:name="z2094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демонополизация субъектов рынка, ограничивающих конкуренцию.</w:t>
      </w:r>
    </w:p>
    <w:bookmarkEnd w:id="633"/>
    <w:bookmarkStart w:name="z2095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634"/>
    <w:bookmarkStart w:name="z2096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635"/>
    <w:bookmarkStart w:name="z2097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Агентству предложения по вопросам развития конкуренции на соответствующих товарных рынках;</w:t>
      </w:r>
    </w:p>
    <w:bookmarkEnd w:id="636"/>
    <w:bookmarkStart w:name="z2098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637"/>
    <w:bookmarkStart w:name="z2099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процессуальных действиях и мероприятиях по расследованию нарушений законодательства Республики Казахстан в области защиты конкуренции;</w:t>
      </w:r>
    </w:p>
    <w:bookmarkEnd w:id="638"/>
    <w:bookmarkStart w:name="z2100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должностных лиц иных организаций и физических лиц информацию, необходимую для осуществления функций, возложенных на Агентство,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639"/>
    <w:bookmarkStart w:name="z2101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640"/>
    <w:bookmarkStart w:name="z2102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пределах своей компетенции в государственные органы предложения об отмене или изменении принятых ими актов, нарушающих законодательство Республики Казахстан в области защиты конкуренции;</w:t>
      </w:r>
    </w:p>
    <w:bookmarkEnd w:id="641"/>
    <w:bookmarkStart w:name="z2103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органы прокуратуры материалы и нормативные правовые акты, противоречащие законодательству Республики Казахстан в области защиты конкуренции;</w:t>
      </w:r>
    </w:p>
    <w:bookmarkEnd w:id="642"/>
    <w:bookmarkStart w:name="z2104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 Республики Казахстан, актами Президента и Правительства Республики Казахстан.</w:t>
      </w:r>
    </w:p>
    <w:bookmarkEnd w:id="643"/>
    <w:bookmarkStart w:name="z2105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644"/>
    <w:bookmarkStart w:name="z2106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645"/>
    <w:bookmarkStart w:name="z2107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которые установлены законодательством Республики Казахстан;</w:t>
      </w:r>
    </w:p>
    <w:bookmarkEnd w:id="646"/>
    <w:bookmarkStart w:name="z2108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размещать на своем интернет-ресурсе:</w:t>
      </w:r>
    </w:p>
    <w:bookmarkEnd w:id="647"/>
    <w:bookmarkStart w:name="z2109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анализы состояния конкуренции на товарных рынках, за исключением информации, содержащей государственные секреты и иную, охраняемую законом тайну;</w:t>
      </w:r>
    </w:p>
    <w:bookmarkEnd w:id="648"/>
    <w:bookmarkStart w:name="z2110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результатах расследований нарушений законодательства Республики Казахстан в области защиты конкуренции, решения Агентства;</w:t>
      </w:r>
    </w:p>
    <w:bookmarkEnd w:id="649"/>
    <w:bookmarkStart w:name="z2111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лиц, которые осуществляют свою деятельность на территории Республики Казахстан.</w:t>
      </w:r>
    </w:p>
    <w:bookmarkEnd w:id="650"/>
    <w:bookmarkStart w:name="z2112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51"/>
    <w:bookmarkStart w:name="z2113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защиты конкуренции и ограничения монополистической деятельности;</w:t>
      </w:r>
    </w:p>
    <w:bookmarkEnd w:id="652"/>
    <w:bookmarkStart w:name="z2114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государственных органов и иных организаций в области защиты конкуренции и ограничения монополистической деятельности;</w:t>
      </w:r>
    </w:p>
    <w:bookmarkEnd w:id="653"/>
    <w:bookmarkStart w:name="z2115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в области защиты конкуренции;</w:t>
      </w:r>
    </w:p>
    <w:bookmarkEnd w:id="654"/>
    <w:bookmarkStart w:name="z2116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пресечение актов, действий (бездействия) государственных, местных исполнительных органов, организаций, наделенных государством функциями регулирования деятельности субъектов рынка, направленных на ограничение и (или) устранение конкуренции;</w:t>
      </w:r>
    </w:p>
    <w:bookmarkEnd w:id="655"/>
    <w:bookmarkStart w:name="z2117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и устранение злоупотребления доминирующим или монопольным положением на соответствующем товарном рынке, за исключением нарушений, предусмотренных законодательством Республики Казахстан о естественных монополиях;</w:t>
      </w:r>
    </w:p>
    <w:bookmarkEnd w:id="656"/>
    <w:bookmarkStart w:name="z2118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предотвращение и пресечение антиконкурентных соглашений и согласованных действий субъектов рынка, недобросовестной конкуренции;</w:t>
      </w:r>
    </w:p>
    <w:bookmarkEnd w:id="657"/>
    <w:bookmarkStart w:name="z2119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распространение информации о применении норм законодательства Республики Казахстан в области защиты конкуренции и пропаганда добросовестной конкуренции;</w:t>
      </w:r>
    </w:p>
    <w:bookmarkEnd w:id="658"/>
    <w:bookmarkStart w:name="z2120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состояния конкуренции на товарных рынках;</w:t>
      </w:r>
    </w:p>
    <w:bookmarkEnd w:id="659"/>
    <w:bookmarkStart w:name="z2121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 и мониторинг деятельности конгломератов;</w:t>
      </w:r>
    </w:p>
    <w:bookmarkEnd w:id="660"/>
    <w:bookmarkStart w:name="z2122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монопольно высокой (низкой), монопсонически низкой цены, установленной субъектом рынка, занимающим доминирующее или монопольное положение;</w:t>
      </w:r>
    </w:p>
    <w:bookmarkEnd w:id="661"/>
    <w:bookmarkStart w:name="z2123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проведение расследований по фактам нарушения законодательства Республики Казахстан в области защиты конкуренции субъектами рынка, государственными, местными исполнительными органами, организациями, наделенными государством функциями регулирования деятельности субъектов рынка,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662"/>
    <w:bookmarkStart w:name="z2124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запрашивание и получение в порядке, установленном законами Республики Казахстан, от государственных органов, в том числе уполномоченного органа в области государственной статистики, органов государственных доходов, субъектов рынка, а также должностных и иных физических и юридических лиц информации, необходимой для осуществления полномочий, предусмотренных законодательными актами Республики Казахстан, в том числе сведений, составляющих коммерческую и иную охраняемую законом тайну, за исключением банковской тайны, тайны страхования и коммерческой тайны на рынке ценных бумаг;</w:t>
      </w:r>
    </w:p>
    <w:bookmarkEnd w:id="663"/>
    <w:bookmarkStart w:name="z2125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вынесение субъектам рынка обязательных для исполнения предписаний о:</w:t>
      </w:r>
    </w:p>
    <w:bookmarkEnd w:id="664"/>
    <w:bookmarkStart w:name="z2126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прекращении нарушения норм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(или) устранении его последствий;</w:t>
      </w:r>
    </w:p>
    <w:bookmarkEnd w:id="665"/>
    <w:bookmarkStart w:name="z2127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восстановлении первоначального положения;</w:t>
      </w:r>
    </w:p>
    <w:bookmarkEnd w:id="666"/>
    <w:bookmarkStart w:name="z2128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расторжении или изменении договоров,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667"/>
    <w:bookmarkStart w:name="z2129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отмены сделок путем расторжения или признания их недействительными при регулировании экономической концентрации;</w:t>
      </w:r>
    </w:p>
    <w:bookmarkEnd w:id="668"/>
    <w:bookmarkStart w:name="z2130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заключении договора с иным субъектом рынка в случае, если нарушением является необоснованный отказ или уклонение от заключения договора с определенными продавцами (поставщиками) либо покупателями;</w:t>
      </w:r>
    </w:p>
    <w:bookmarkEnd w:id="669"/>
    <w:bookmarkStart w:name="z2131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внесение государственным, местным исполнительным органам, организациям, наделенным государством функциями регулирования деятельности субъектов рынка, обязательных для исполнения предписаний об отмене или изменении принятых ими актов, устранении нарушений, а также расторжении, отмене или изменении заключенных ими соглашений 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 совершении действий, направленных на обеспечение конкуренции;</w:t>
      </w:r>
    </w:p>
    <w:bookmarkEnd w:id="670"/>
    <w:bookmarkStart w:name="z2132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правонарушениях, участие в суде по рассмотрению дел о нарушениях законодательства Республики Казахстан в области защиты конкуренции;</w:t>
      </w:r>
    </w:p>
    <w:bookmarkEnd w:id="671"/>
    <w:bookmarkStart w:name="z2133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направление в правоохранительные органы материалов для проведения досудебного расследования по признакам уголовных правонарушений, связанных с нарушением законодательства Республики Казахстан в области защиты конкуренции;</w:t>
      </w:r>
    </w:p>
    <w:bookmarkEnd w:id="672"/>
    <w:bookmarkStart w:name="z2134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информационной открытости проводимой государственной политики в области защиты конкуренции и ограничения монополистической деятельности, в том числе размещение сведений о своей деятельности в средствах массовой информации, в том числе на своем интернет-ресурсе;</w:t>
      </w:r>
    </w:p>
    <w:bookmarkEnd w:id="673"/>
    <w:bookmarkStart w:name="z2135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обращение в правоохранительные органы в порядке, установленном законодательством Республики Казахстан, о проведении оперативно-розыскных мероприятий;</w:t>
      </w:r>
    </w:p>
    <w:bookmarkEnd w:id="674"/>
    <w:bookmarkStart w:name="z2136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направление должностному лицу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предостережения в письменной форме о недопустимости совершения действия (бездействия), которое может привести к нарушению законодательства Республики Казахстан в области защиты конкуренции;</w:t>
      </w:r>
    </w:p>
    <w:bookmarkEnd w:id="675"/>
    <w:bookmarkStart w:name="z2137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направление субъектам рынка, государственным, местным исполнительным органам, организациям, наделенным государством функциями регулирования деятельности субъектов рынка, уведомления о наличии в действиях (бездействии)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признаков нарушения законодательства Республики Казахстан в области защиты конкуренции;</w:t>
      </w:r>
    </w:p>
    <w:bookmarkEnd w:id="676"/>
    <w:bookmarkStart w:name="z2138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официальное разъяснение нормативных правовых актов в области защиты конкуренции, принятых антимонопольным органом;</w:t>
      </w:r>
    </w:p>
    <w:bookmarkEnd w:id="677"/>
    <w:bookmarkStart w:name="z2139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установление соответствия внешнего акта антимонопольного комплаенса, направляемого субъектом рынка (субъектами рынка), нормам законодательства Республики Казахстан в области защиты конкуренции;</w:t>
      </w:r>
    </w:p>
    <w:bookmarkEnd w:id="678"/>
    <w:bookmarkStart w:name="z2140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подача исков в суд о расторжении, изменении договоров и (или) признании недействительными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679"/>
    <w:bookmarkStart w:name="z2141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мониторинг цен на товарных рынках с целью установления признаков нарушения законодательства Республики Казахстан в области защиты конкуренции;</w:t>
      </w:r>
    </w:p>
    <w:bookmarkEnd w:id="680"/>
    <w:bookmarkStart w:name="z2142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мониторинг проведения закупок товаров и торгов;</w:t>
      </w:r>
    </w:p>
    <w:bookmarkEnd w:id="681"/>
    <w:bookmarkStart w:name="z2143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в пределах своей компетенции по запросам правоохранительных органов экспертиз и дача заключений по вопросам законодательства Республики Казахстан в области защиты конкуренции;</w:t>
      </w:r>
    </w:p>
    <w:bookmarkEnd w:id="682"/>
    <w:bookmarkStart w:name="z2144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предоставление по запросу правоохранительных органов аналитической информации о состоянии конкуренции на товарных рынках;</w:t>
      </w:r>
    </w:p>
    <w:bookmarkEnd w:id="683"/>
    <w:bookmarkStart w:name="z2145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случаях, установленных законодательством Республики Казахстан в области защиты конкуренции, обращение в суд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лиц;</w:t>
      </w:r>
    </w:p>
    <w:bookmarkEnd w:id="684"/>
    <w:bookmarkStart w:name="z2146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предоставление согласия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лиц;</w:t>
      </w:r>
    </w:p>
    <w:bookmarkEnd w:id="685"/>
    <w:bookmarkStart w:name="z2147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предоставление согласия на расширение и (или) изменение осуществляемых видов деятельности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лицами;</w:t>
      </w:r>
    </w:p>
    <w:bookmarkEnd w:id="686"/>
    <w:bookmarkStart w:name="z2148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формировании и реализации государственной политики в сфере деятельности товарных бирж;</w:t>
      </w:r>
    </w:p>
    <w:bookmarkEnd w:id="687"/>
    <w:bookmarkStart w:name="z2149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за соблюдением законодательства Республики Казахстан о товарных биржах;</w:t>
      </w:r>
    </w:p>
    <w:bookmarkEnd w:id="688"/>
    <w:bookmarkStart w:name="z2150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анализа и мониторинга деятельности товарных бирж;</w:t>
      </w:r>
    </w:p>
    <w:bookmarkEnd w:id="689"/>
    <w:bookmarkStart w:name="z2151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опубликование информации по вопросам деятельности товарных бирж и биржевой торговли, за исключением сведений, составляющих коммерческую или иную охраняемую законом тайну;</w:t>
      </w:r>
    </w:p>
    <w:bookmarkEnd w:id="690"/>
    <w:bookmarkStart w:name="z2152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выработка предложений по развитию и совершенствованию биржевой торговли;</w:t>
      </w:r>
    </w:p>
    <w:bookmarkEnd w:id="691"/>
    <w:bookmarkStart w:name="z2153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контроля за соблюдением товарными биржами законодательства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692"/>
    <w:bookmarkStart w:name="z2154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анализ и выявление системных проблем, поднимаемых заявителями;</w:t>
      </w:r>
    </w:p>
    <w:bookmarkEnd w:id="693"/>
    <w:bookmarkStart w:name="z2155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возбуждение и рассмотрение дел об административных правонарушениях, а также наложение административных взысканий в сфере товарных бирж в порядке, установленном Кодексом Республики Казахстан об административных правонарушениях;</w:t>
      </w:r>
    </w:p>
    <w:bookmarkEnd w:id="694"/>
    <w:bookmarkStart w:name="z2156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мониторинга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 на предмет получения согласия антимонопольного органа при создании, расширении и (или) изменении осуществляемых видов деятельности, а также осуществления исключительно тех видов деятельности, на которые получено согласие антимонопольного органа;</w:t>
      </w:r>
    </w:p>
    <w:bookmarkEnd w:id="695"/>
    <w:bookmarkStart w:name="z2157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осуществление мониторинга деятельности лиц, оказывающих меры государственной поддержки, на предмет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194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за исключением деятельности государственных органов и юридических лиц по реализации комплекса антикризисных мероприятий для поддержки экономики, стимулирования деловой активности и занятости населения, инициированных по поручению Президента Республики Казахстан;</w:t>
      </w:r>
    </w:p>
    <w:bookmarkEnd w:id="696"/>
    <w:bookmarkStart w:name="z3764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40-1) выдача заключений антимонопольного органа об отсутствии субъектов частного предпринимательства, осуществляющих производство аналогичных товаров, работ, услуг при осуществлении государственных закупок способом из одного источника путем прямого заключения договора в случаях:</w:t>
      </w:r>
    </w:p>
    <w:bookmarkEnd w:id="697"/>
    <w:bookmarkStart w:name="z3765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товаров, услуг, являющихся объектами интеллектуальной собственности, у лица, обладающего исключительными правами в отношении приобретаемых товаров, услуг;</w:t>
      </w:r>
    </w:p>
    <w:bookmarkEnd w:id="698"/>
    <w:bookmarkStart w:name="z3766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государственным органом товаров, работ, услуг у акционерных обществ, товариществ с ограниченной ответственностью, сто процентов голосующих акций (долей участия в уставном капитале) которых принадлежат государству, и государственных предприятий, в отношении которых он осуществляет управление в соответствии с законодательством Республики Казахстан о государственном имуществе, соответствующие полномочия которых, в том числе государственного органа, установлены законами Республики Казахстан, указами Президента Республики Казахстан, за исключением случаев приобретения товаров, работ, услуг у организаций, обеспечивающих деятельность органов национальной безопасности, избирательных комиссий;</w:t>
      </w:r>
    </w:p>
    <w:bookmarkEnd w:id="699"/>
    <w:bookmarkStart w:name="z3767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40-2) выдача заключений антимонопольного органа об отсутствии иной возможности приобретения соответствующих товаров, работ, услуг на конкурентной основе при осуществлении государственных закупок способом из одного источника путем прямого заключения договора в случаях приобретения материалов выставок, семинаров, конференций, совещаний, форумов, симпозиумов, тренингов, а также оплаты за участие в указанных мероприятиях;</w:t>
      </w:r>
    </w:p>
    <w:bookmarkEnd w:id="700"/>
    <w:bookmarkStart w:name="z3768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40-3) согласование проектов правовых актов, предусматривающих создание, расширение и (или) изменение осуществляемых видов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лиц;</w:t>
      </w:r>
    </w:p>
    <w:bookmarkEnd w:id="701"/>
    <w:bookmarkStart w:name="z3769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40-4) проведение анализа правовых актов на предмет наличия в них положений, которые привели или могут привести к ограничению или устранению конкуренции;</w:t>
      </w:r>
    </w:p>
    <w:bookmarkEnd w:id="702"/>
    <w:bookmarkStart w:name="z3770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40-5) согласование нормативных правовых актов в области защиты конкуренции, ограничения монополистической деятельности и функционирования товарных рынков;</w:t>
      </w:r>
    </w:p>
    <w:bookmarkEnd w:id="703"/>
    <w:bookmarkStart w:name="z3771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40-6) принятие мер по противодействию теневой экономике;</w:t>
      </w:r>
    </w:p>
    <w:bookmarkEnd w:id="704"/>
    <w:bookmarkStart w:name="z3772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40-7) организация и проведение мероприятий в области мобилизационной подготовки и мобилизации в соответствии с законодательством Республики Казахстан</w:t>
      </w:r>
    </w:p>
    <w:bookmarkEnd w:id="705"/>
    <w:bookmarkStart w:name="z3773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40-8) обеспечение соблюдения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bookmarkEnd w:id="706"/>
    <w:bookmarkStart w:name="z3774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40-9) обеспечение защиты разработанных государственных секретов в соответствии с законодательством Республики Казахстан, в том числе и в подведомственных им организациях;</w:t>
      </w:r>
    </w:p>
    <w:bookmarkEnd w:id="707"/>
    <w:bookmarkStart w:name="z2158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иных функций, предусмотренных законодательством Республики Казахстан, актами Президента Республики Казахстан и Правительства Республики Казахстан.</w:t>
      </w:r>
    </w:p>
    <w:bookmarkEnd w:id="7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Агентства по защите и развитию конкуренции РК от 13.03.2023 </w:t>
      </w:r>
      <w:r>
        <w:rPr>
          <w:rFonts w:ascii="Times New Roman"/>
          <w:b w:val="false"/>
          <w:i w:val="false"/>
          <w:color w:val="000000"/>
          <w:sz w:val="28"/>
        </w:rPr>
        <w:t>№ 61/ОД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07.10.2025 </w:t>
      </w:r>
      <w:r>
        <w:rPr>
          <w:rFonts w:ascii="Times New Roman"/>
          <w:b w:val="false"/>
          <w:i w:val="false"/>
          <w:color w:val="000000"/>
          <w:sz w:val="28"/>
        </w:rPr>
        <w:t>№ 240/НҚ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9" w:id="7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709"/>
    <w:bookmarkStart w:name="z2160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710"/>
    <w:bookmarkStart w:name="z2161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711"/>
    <w:bookmarkStart w:name="z2162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712"/>
    <w:bookmarkStart w:name="z2163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713"/>
    <w:bookmarkStart w:name="z2164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714"/>
    <w:bookmarkStart w:name="z2165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своего заместителя и других работников Департамента;</w:t>
      </w:r>
    </w:p>
    <w:bookmarkEnd w:id="715"/>
    <w:bookmarkStart w:name="z2166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716"/>
    <w:bookmarkStart w:name="z2167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Департамента;</w:t>
      </w:r>
    </w:p>
    <w:bookmarkEnd w:id="717"/>
    <w:bookmarkStart w:name="z2168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718"/>
    <w:bookmarkStart w:name="z2169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 Республики Казахстан;</w:t>
      </w:r>
    </w:p>
    <w:bookmarkEnd w:id="719"/>
    <w:bookmarkStart w:name="z2170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на работников Департамента, за исключением заместителя руководителя Департамента;</w:t>
      </w:r>
    </w:p>
    <w:bookmarkEnd w:id="720"/>
    <w:bookmarkStart w:name="z2171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работников Департамента;</w:t>
      </w:r>
    </w:p>
    <w:bookmarkEnd w:id="721"/>
    <w:bookmarkStart w:name="z2172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722"/>
    <w:bookmarkStart w:name="z2173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723"/>
    <w:bookmarkStart w:name="z2174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724"/>
    <w:bookmarkStart w:name="z2175" w:id="7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725"/>
    <w:bookmarkStart w:name="z2176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726"/>
    <w:bookmarkStart w:name="z2177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27"/>
    <w:bookmarkStart w:name="z2178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728"/>
    <w:bookmarkStart w:name="z2179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 Республики Казахстан. </w:t>
      </w:r>
    </w:p>
    <w:bookmarkEnd w:id="729"/>
    <w:bookmarkStart w:name="z2180" w:id="7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730"/>
    <w:bookmarkStart w:name="z2181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7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октября 2020 года № 1-ОД</w:t>
            </w:r>
          </w:p>
        </w:tc>
      </w:tr>
    </w:tbl>
    <w:bookmarkStart w:name="z636" w:id="7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по защите и развитию конкуренции Республики Казахстан по Западно-Казахстанской области</w:t>
      </w:r>
    </w:p>
    <w:bookmarkEnd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приказа Председателя Агентства по защите и развитию конкуренции РК от 15.04.2022 </w:t>
      </w:r>
      <w:r>
        <w:rPr>
          <w:rFonts w:ascii="Times New Roman"/>
          <w:b w:val="false"/>
          <w:i w:val="false"/>
          <w:color w:val="ff0000"/>
          <w:sz w:val="28"/>
        </w:rPr>
        <w:t>№ 110/НҚ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182" w:id="7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33"/>
    <w:bookmarkStart w:name="z2183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по защите и развитию конкуренции Республики Казахстан по Западно-Казахстанской области (далее – Департамент) является территориальным подразделением Агентства по защите и развитию конкуренции Республики Казахстан (далее – Агентство), осуществляющим в пределах своей компетенции руководство в сфере защиты конкуренции и ограничения монополистической деятельности, контроль и регулирование деятельности, отнесенной к сфере государственной монополии, а также государственный контроль и лицензирование деятельности в сфере товарных бирж.</w:t>
      </w:r>
    </w:p>
    <w:bookmarkEnd w:id="734"/>
    <w:bookmarkStart w:name="z2184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35"/>
    <w:bookmarkStart w:name="z2185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736"/>
    <w:bookmarkStart w:name="z2186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737"/>
    <w:bookmarkStart w:name="z2187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738"/>
    <w:bookmarkStart w:name="z2188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739"/>
    <w:bookmarkStart w:name="z2189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740"/>
    <w:bookmarkStart w:name="z2190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090000, Западно-Казахстанская область, город Уральск, пр. Н. Назарбаева, дом 208, 5 этаж.</w:t>
      </w:r>
    </w:p>
    <w:bookmarkEnd w:id="741"/>
    <w:bookmarkStart w:name="z2191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Агентства по защите и развитию конкуренции Республики Казахстан по Западно-Казахстанской области".</w:t>
      </w:r>
    </w:p>
    <w:bookmarkEnd w:id="742"/>
    <w:bookmarkStart w:name="z2192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743"/>
    <w:bookmarkStart w:name="z2193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744"/>
    <w:bookmarkStart w:name="z2194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745"/>
    <w:bookmarkStart w:name="z2195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746"/>
    <w:bookmarkStart w:name="z2196" w:id="7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747"/>
    <w:bookmarkStart w:name="z2197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748"/>
    <w:bookmarkStart w:name="z2198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экономической эффективности и конкурентоспособности субъектов рынка;</w:t>
      </w:r>
    </w:p>
    <w:bookmarkEnd w:id="749"/>
    <w:bookmarkStart w:name="z2199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развитию добросовестной конкуренции; </w:t>
      </w:r>
    </w:p>
    <w:bookmarkEnd w:id="750"/>
    <w:bookmarkStart w:name="z2200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предупреждение, выявление и расследование, пресечение нарушений законодательства Республики Казахстан в области защиты конкуренции;</w:t>
      </w:r>
    </w:p>
    <w:bookmarkEnd w:id="751"/>
    <w:bookmarkStart w:name="z2201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демонополизация субъектов рынка, ограничивающих конкуренцию.</w:t>
      </w:r>
    </w:p>
    <w:bookmarkEnd w:id="752"/>
    <w:bookmarkStart w:name="z2202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753"/>
    <w:bookmarkStart w:name="z2203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754"/>
    <w:bookmarkStart w:name="z2204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Агентству предложения по вопросам развития конкуренции на соответствующих товарных рынках;</w:t>
      </w:r>
    </w:p>
    <w:bookmarkEnd w:id="755"/>
    <w:bookmarkStart w:name="z2205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756"/>
    <w:bookmarkStart w:name="z2206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процессуальных действиях и мероприятиях по расследованию нарушений законодательства Республики Казахстан в области защиты конкуренции;</w:t>
      </w:r>
    </w:p>
    <w:bookmarkEnd w:id="757"/>
    <w:bookmarkStart w:name="z2207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должностных лиц иных организаций и физических лиц информацию, необходимую для осуществления функций, возложенных на Агентство,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758"/>
    <w:bookmarkStart w:name="z2208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759"/>
    <w:bookmarkStart w:name="z2209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пределах своей компетенции в государственные органы предложения об отмене или изменении принятых ими актов, нарушающих законодательство Республики Казахстан в области защиты конкуренции;</w:t>
      </w:r>
    </w:p>
    <w:bookmarkEnd w:id="760"/>
    <w:bookmarkStart w:name="z2210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органы прокуратуры материалы и нормативные правовые акты, противоречащие законодательству Республики Казахстан в области защиты конкуренции;</w:t>
      </w:r>
    </w:p>
    <w:bookmarkEnd w:id="761"/>
    <w:bookmarkStart w:name="z2211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 Республики Казахстан, актами Президента и Правительства Республики Казахстан.</w:t>
      </w:r>
    </w:p>
    <w:bookmarkEnd w:id="762"/>
    <w:bookmarkStart w:name="z2212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763"/>
    <w:bookmarkStart w:name="z2213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764"/>
    <w:bookmarkStart w:name="z2214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которые установлены законодательством Республики Казахстан;</w:t>
      </w:r>
    </w:p>
    <w:bookmarkEnd w:id="765"/>
    <w:bookmarkStart w:name="z2215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размещать на своем интернет-ресурсе:</w:t>
      </w:r>
    </w:p>
    <w:bookmarkEnd w:id="766"/>
    <w:bookmarkStart w:name="z2216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анализы состояния конкуренции на товарных рынках, за исключением информации, содержащей государственные секреты и иную, охраняемую законом тайну;</w:t>
      </w:r>
    </w:p>
    <w:bookmarkEnd w:id="767"/>
    <w:bookmarkStart w:name="z2217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результатах расследований нарушений законодательства Республики Казахстан в области защиты конкуренции, решения Агентства;</w:t>
      </w:r>
    </w:p>
    <w:bookmarkEnd w:id="768"/>
    <w:bookmarkStart w:name="z2218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лиц, которые осуществляют свою деятельность на территории Республики Казахстан.</w:t>
      </w:r>
    </w:p>
    <w:bookmarkEnd w:id="769"/>
    <w:bookmarkStart w:name="z2219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770"/>
    <w:bookmarkStart w:name="z2220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защиты конкуренции и ограничения монополистической деятельности;</w:t>
      </w:r>
    </w:p>
    <w:bookmarkEnd w:id="771"/>
    <w:bookmarkStart w:name="z2221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государственных органов и иных организаций в области защиты конкуренции и ограничения монополистической деятельности;</w:t>
      </w:r>
    </w:p>
    <w:bookmarkEnd w:id="772"/>
    <w:bookmarkStart w:name="z2222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в области защиты конкуренции;</w:t>
      </w:r>
    </w:p>
    <w:bookmarkEnd w:id="773"/>
    <w:bookmarkStart w:name="z2223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пресечение актов, действий (бездействия) государственных, местных исполнительных органов, организаций, наделенных государством функциями регулирования деятельности субъектов рынка, направленных на ограничение и (или) устранение конкуренции;</w:t>
      </w:r>
    </w:p>
    <w:bookmarkEnd w:id="774"/>
    <w:bookmarkStart w:name="z2224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и устранение злоупотребления доминирующим или монопольным положением на соответствующем товарном рынке, за исключением нарушений, предусмотренных законодательством Республики Казахстан о естественных монополиях;</w:t>
      </w:r>
    </w:p>
    <w:bookmarkEnd w:id="775"/>
    <w:bookmarkStart w:name="z2225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предотвращение и пресечение антиконкурентных соглашений и согласованных действий субъектов рынка, недобросовестной конкуренции;</w:t>
      </w:r>
    </w:p>
    <w:bookmarkEnd w:id="776"/>
    <w:bookmarkStart w:name="z2226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распространение информации о применении норм законодательства Республики Казахстан в области защиты конкуренции и пропаганда добросовестной конкуренции;</w:t>
      </w:r>
    </w:p>
    <w:bookmarkEnd w:id="777"/>
    <w:bookmarkStart w:name="z2227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состояния конкуренции на товарных рынках;</w:t>
      </w:r>
    </w:p>
    <w:bookmarkEnd w:id="778"/>
    <w:bookmarkStart w:name="z2228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 и мониторинг деятельности конгломератов;</w:t>
      </w:r>
    </w:p>
    <w:bookmarkEnd w:id="779"/>
    <w:bookmarkStart w:name="z2229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монопольно высокой (низкой), монопсонически низкой цены, установленной субъектом рынка, занимающим доминирующее или монопольное положение;</w:t>
      </w:r>
    </w:p>
    <w:bookmarkEnd w:id="780"/>
    <w:bookmarkStart w:name="z2230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проведение расследований по фактам нарушения законодательства Республики Казахстан в области защиты конкуренции субъектами рынка, государственными, местными исполнительными органами, организациями, наделенными государством функциями регулирования деятельности субъектов рынка,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781"/>
    <w:bookmarkStart w:name="z2231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запрашивание и получение в порядке, установленном законами Республики Казахстан, от государственных органов, в том числе уполномоченного органа в области государственной статистики, органов государственных доходов, субъектов рынка, а также должностных и иных физических и юридических лиц информации, необходимой для осуществления полномочий, предусмотренных законодательными актами Республики Казахстан, в том числе сведений, составляющих коммерческую и иную охраняемую законом тайну, за исключением банковской тайны, тайны страхования и коммерческой тайны на рынке ценных бумаг;</w:t>
      </w:r>
    </w:p>
    <w:bookmarkEnd w:id="782"/>
    <w:bookmarkStart w:name="z2232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вынесение субъектам рынка обязательных для исполнения предписаний о:</w:t>
      </w:r>
    </w:p>
    <w:bookmarkEnd w:id="783"/>
    <w:bookmarkStart w:name="z2233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прекращении нарушения норм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(или) устранении его последствий;</w:t>
      </w:r>
    </w:p>
    <w:bookmarkEnd w:id="784"/>
    <w:bookmarkStart w:name="z2234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восстановлении первоначального положения;</w:t>
      </w:r>
    </w:p>
    <w:bookmarkEnd w:id="785"/>
    <w:bookmarkStart w:name="z2235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расторжении или изменении договоров,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786"/>
    <w:bookmarkStart w:name="z2236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отмены сделок путем расторжения или признания их недействительными при регулировании экономической концентрации;</w:t>
      </w:r>
    </w:p>
    <w:bookmarkEnd w:id="787"/>
    <w:bookmarkStart w:name="z2237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заключении договора с иным субъектом рынка в случае, если нарушением является необоснованный отказ или уклонение от заключения договора с определенными продавцами (поставщиками) либо покупателями;</w:t>
      </w:r>
    </w:p>
    <w:bookmarkEnd w:id="788"/>
    <w:bookmarkStart w:name="z2238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внесение государственным, местным исполнительным органам, организациям, наделенным государством функциями регулирования деятельности субъектов рынка, обязательных для исполнения предписаний об отмене или изменении принятых ими актов, устранении нарушений, а также расторжении, отмене или изменении заключенных ими соглашений 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 совершении действий, направленных на обеспечение конкуренции;</w:t>
      </w:r>
    </w:p>
    <w:bookmarkEnd w:id="789"/>
    <w:bookmarkStart w:name="z2239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правонарушениях, участие в суде по рассмотрению дел о нарушениях законодательства Республики Казахстан в области защиты конкуренции;</w:t>
      </w:r>
    </w:p>
    <w:bookmarkEnd w:id="790"/>
    <w:bookmarkStart w:name="z2240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направление в правоохранительные органы материалов для проведения досудебного расследования по признакам уголовных правонарушений, связанных с нарушением законодательства Республики Казахстан в области защиты конкуренции;</w:t>
      </w:r>
    </w:p>
    <w:bookmarkEnd w:id="791"/>
    <w:bookmarkStart w:name="z2241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информационной открытости проводимой государственной политики в области защиты конкуренции и ограничения монополистической деятельности, в том числе размещение сведений о своей деятельности в средствах массовой информации, в том числе на своем интернет-ресурсе;</w:t>
      </w:r>
    </w:p>
    <w:bookmarkEnd w:id="792"/>
    <w:bookmarkStart w:name="z2242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обращение в правоохранительные органы в порядке, установленном законодательством Республики Казахстан, о проведении оперативно-розыскных мероприятий;</w:t>
      </w:r>
    </w:p>
    <w:bookmarkEnd w:id="793"/>
    <w:bookmarkStart w:name="z2243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направление должностному лицу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предостережения в письменной форме о недопустимости совершения действия (бездействия), которое может привести к нарушению законодательства Республики Казахстан в области защиты конкуренции;</w:t>
      </w:r>
    </w:p>
    <w:bookmarkEnd w:id="794"/>
    <w:bookmarkStart w:name="z2244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направление субъектам рынка, государственным, местным исполнительным органам, организациям, наделенным государством функциями регулирования деятельности субъектов рынка, уведомления о наличии в действиях (бездействии)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признаков нарушения законодательства Республики Казахстан в области защиты конкуренции;</w:t>
      </w:r>
    </w:p>
    <w:bookmarkEnd w:id="795"/>
    <w:bookmarkStart w:name="z2245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официальное разъяснение нормативных правовых актов в области защиты конкуренции, принятых антимонопольным органом;</w:t>
      </w:r>
    </w:p>
    <w:bookmarkEnd w:id="796"/>
    <w:bookmarkStart w:name="z2246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установление соответствия внешнего акта антимонопольного комплаенса, направляемого субъектом рынка (субъектами рынка), нормам законодательства Республики Казахстан в области защиты конкуренции;</w:t>
      </w:r>
    </w:p>
    <w:bookmarkEnd w:id="797"/>
    <w:bookmarkStart w:name="z2247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подача исков в суд о расторжении, изменении договоров и (или) признании недействительными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798"/>
    <w:bookmarkStart w:name="z2248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мониторинг цен на товарных рынках с целью установления признаков нарушения законодательства Республики Казахстан в области защиты конкуренции;</w:t>
      </w:r>
    </w:p>
    <w:bookmarkEnd w:id="799"/>
    <w:bookmarkStart w:name="z2249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мониторинг проведения закупок товаров и торгов;</w:t>
      </w:r>
    </w:p>
    <w:bookmarkEnd w:id="800"/>
    <w:bookmarkStart w:name="z2250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в пределах своей компетенции по запросам правоохранительных органов экспертиз и дача заключений по вопросам законодательства Республики Казахстан в области защиты конкуренции;</w:t>
      </w:r>
    </w:p>
    <w:bookmarkEnd w:id="801"/>
    <w:bookmarkStart w:name="z2251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предоставление по запросу правоохранительных органов аналитической информации о состоянии конкуренции на товарных рынках;</w:t>
      </w:r>
    </w:p>
    <w:bookmarkEnd w:id="802"/>
    <w:bookmarkStart w:name="z2252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случаях, установленных законодательством Республики Казахстан в области защиты конкуренции, обращение в суд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лиц;</w:t>
      </w:r>
    </w:p>
    <w:bookmarkEnd w:id="803"/>
    <w:bookmarkStart w:name="z2253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предоставление согласия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лиц;</w:t>
      </w:r>
    </w:p>
    <w:bookmarkEnd w:id="804"/>
    <w:bookmarkStart w:name="z2254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предоставление согласия на расширение и (или) изменение осуществляемых видов деятельности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лицами;</w:t>
      </w:r>
    </w:p>
    <w:bookmarkEnd w:id="805"/>
    <w:bookmarkStart w:name="z2255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формировании и реализации государственной политики в сфере деятельности товарных бирж;</w:t>
      </w:r>
    </w:p>
    <w:bookmarkEnd w:id="806"/>
    <w:bookmarkStart w:name="z2256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за соблюдением законодательства Республики Казахстан о товарных биржах;</w:t>
      </w:r>
    </w:p>
    <w:bookmarkEnd w:id="807"/>
    <w:bookmarkStart w:name="z2257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анализа и мониторинга деятельности товарных бирж;</w:t>
      </w:r>
    </w:p>
    <w:bookmarkEnd w:id="808"/>
    <w:bookmarkStart w:name="z2258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опубликование информации по вопросам деятельности товарных бирж и биржевой торговли, за исключением сведений, составляющих коммерческую или иную охраняемую законом тайну;</w:t>
      </w:r>
    </w:p>
    <w:bookmarkEnd w:id="809"/>
    <w:bookmarkStart w:name="z2259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выработка предложений по развитию и совершенствованию биржевой торговли;</w:t>
      </w:r>
    </w:p>
    <w:bookmarkEnd w:id="810"/>
    <w:bookmarkStart w:name="z2260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контроля за соблюдением товарными биржами законодательства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811"/>
    <w:bookmarkStart w:name="z2261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анализ и выявление системных проблем, поднимаемых заявителями;</w:t>
      </w:r>
    </w:p>
    <w:bookmarkEnd w:id="812"/>
    <w:bookmarkStart w:name="z2262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возбуждение и рассмотрение дел об административных правонарушениях, а также наложение административных взысканий в сфере товарных бирж в порядке, установленном Кодексом Республики Казахстан об административных правонарушениях;</w:t>
      </w:r>
    </w:p>
    <w:bookmarkEnd w:id="813"/>
    <w:bookmarkStart w:name="z2263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мониторинга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 на предмет получения согласия антимонопольного органа при создании, расширении и (или) изменении осуществляемых видов деятельности, а также осуществления исключительно тех видов деятельности, на которые получено согласие антимонопольного органа;</w:t>
      </w:r>
    </w:p>
    <w:bookmarkEnd w:id="814"/>
    <w:bookmarkStart w:name="z2264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осуществление мониторинга деятельности лиц, оказывающих меры государственной поддержки, на предмет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194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за исключением деятельности государственных органов и юридических лиц по реализации комплекса антикризисных мероприятий для поддержки экономики, стимулирования деловой активности и занятости населения, инициированных по поручению Президента Республики Казахстан;</w:t>
      </w:r>
    </w:p>
    <w:bookmarkEnd w:id="815"/>
    <w:bookmarkStart w:name="z3775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40-1) выдача заключений антимонопольного органа об отсутствии субъектов частного предпринимательства, осуществляющих производство аналогичных товаров, работ, услуг при осуществлении государственных закупок способом из одного источника путем прямого заключения договора в случаях:</w:t>
      </w:r>
    </w:p>
    <w:bookmarkEnd w:id="816"/>
    <w:bookmarkStart w:name="z3776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товаров, услуг, являющихся объектами интеллектуальной собственности, у лица, обладающего исключительными правами в отношении приобретаемых товаров, услуг;</w:t>
      </w:r>
    </w:p>
    <w:bookmarkEnd w:id="817"/>
    <w:bookmarkStart w:name="z3777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государственным органом товаров, работ, услуг у акционерных обществ, товариществ с ограниченной ответственностью, сто процентов голосующих акций (долей участия в уставном капитале) которых принадлежат государству, и государственных предприятий, в отношении которых он осуществляет управление в соответствии с законодательством Республики Казахстан о государственном имуществе, соответствующие полномочия которых, в том числе государственного органа, установлены законами Республики Казахстан, указами Президента Республики Казахстан, за исключением случаев приобретения товаров, работ, услуг у организаций, обеспечивающих деятельность органов национальной безопасности, избирательных комиссий;</w:t>
      </w:r>
    </w:p>
    <w:bookmarkEnd w:id="818"/>
    <w:bookmarkStart w:name="z3778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40-2) выдача заключений антимонопольного органа об отсутствии иной возможности приобретения соответствующих товаров, работ, услуг на конкурентной основе при осуществлении государственных закупок способом из одного источника путем прямого заключения договора в случаях приобретения материалов выставок, семинаров, конференций, совещаний, форумов, симпозиумов, тренингов, а также оплаты за участие в указанных мероприятиях;</w:t>
      </w:r>
    </w:p>
    <w:bookmarkEnd w:id="819"/>
    <w:bookmarkStart w:name="z3779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40-3) согласование проектов правовых актов, предусматривающих создание, расширение и (или) изменение осуществляемых видов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лиц;</w:t>
      </w:r>
    </w:p>
    <w:bookmarkEnd w:id="820"/>
    <w:bookmarkStart w:name="z3780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40-4) проведение анализа правовых актов на предмет наличия в них положений, которые привели или могут привести к ограничению или устранению конкуренции;</w:t>
      </w:r>
    </w:p>
    <w:bookmarkEnd w:id="821"/>
    <w:bookmarkStart w:name="z3781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40-5) согласование нормативных правовых актов в области защиты конкуренции, ограничения монополистической деятельности и функционирования товарных рынков;</w:t>
      </w:r>
    </w:p>
    <w:bookmarkEnd w:id="822"/>
    <w:bookmarkStart w:name="z3782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40-6) принятие мер по противодействию теневой экономике;</w:t>
      </w:r>
    </w:p>
    <w:bookmarkEnd w:id="823"/>
    <w:bookmarkStart w:name="z3783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40-7) организация и проведение мероприятий в области мобилизационной подготовки и мобилизации в соответствии с законодательством Республики Казахстан</w:t>
      </w:r>
    </w:p>
    <w:bookmarkEnd w:id="824"/>
    <w:bookmarkStart w:name="z3784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40-8) обеспечение соблюдения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bookmarkEnd w:id="825"/>
    <w:bookmarkStart w:name="z3785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40-9) обеспечение защиты разработанных государственных секретов в соответствии с законодательством Республики Казахстан, в том числе и в подведомственных им организациях;</w:t>
      </w:r>
    </w:p>
    <w:bookmarkEnd w:id="826"/>
    <w:bookmarkStart w:name="z2265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иных функций, предусмотренных законодательством Республики Казахстан, актами Президента Республики Казахстан и Правительства Республики Казахстан.</w:t>
      </w:r>
    </w:p>
    <w:bookmarkEnd w:id="8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Агентства по защите и развитию конкуренции РК от 13.03.2023 </w:t>
      </w:r>
      <w:r>
        <w:rPr>
          <w:rFonts w:ascii="Times New Roman"/>
          <w:b w:val="false"/>
          <w:i w:val="false"/>
          <w:color w:val="000000"/>
          <w:sz w:val="28"/>
        </w:rPr>
        <w:t>№ 61/ОД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07.10.2025 </w:t>
      </w:r>
      <w:r>
        <w:rPr>
          <w:rFonts w:ascii="Times New Roman"/>
          <w:b w:val="false"/>
          <w:i w:val="false"/>
          <w:color w:val="000000"/>
          <w:sz w:val="28"/>
        </w:rPr>
        <w:t>№ 240/НҚ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6" w:id="8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828"/>
    <w:bookmarkStart w:name="z2267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829"/>
    <w:bookmarkStart w:name="z2268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830"/>
    <w:bookmarkStart w:name="z2269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831"/>
    <w:bookmarkStart w:name="z2270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832"/>
    <w:bookmarkStart w:name="z2271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833"/>
    <w:bookmarkStart w:name="z2272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своего заместителя и других работников Департамента;</w:t>
      </w:r>
    </w:p>
    <w:bookmarkEnd w:id="834"/>
    <w:bookmarkStart w:name="z2273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835"/>
    <w:bookmarkStart w:name="z2274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Департамента;</w:t>
      </w:r>
    </w:p>
    <w:bookmarkEnd w:id="836"/>
    <w:bookmarkStart w:name="z2275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837"/>
    <w:bookmarkStart w:name="z2276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 Республики Казахстан;</w:t>
      </w:r>
    </w:p>
    <w:bookmarkEnd w:id="838"/>
    <w:bookmarkStart w:name="z2277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на работников Департамента, за исключением заместителя руководителя Департамента;</w:t>
      </w:r>
    </w:p>
    <w:bookmarkEnd w:id="839"/>
    <w:bookmarkStart w:name="z2278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работников Департамента;</w:t>
      </w:r>
    </w:p>
    <w:bookmarkEnd w:id="840"/>
    <w:bookmarkStart w:name="z2279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841"/>
    <w:bookmarkStart w:name="z2280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842"/>
    <w:bookmarkStart w:name="z2281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843"/>
    <w:bookmarkStart w:name="z2282" w:id="8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844"/>
    <w:bookmarkStart w:name="z2283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845"/>
    <w:bookmarkStart w:name="z2284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46"/>
    <w:bookmarkStart w:name="z2285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847"/>
    <w:bookmarkStart w:name="z2286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 Республики Казахстан. </w:t>
      </w:r>
    </w:p>
    <w:bookmarkEnd w:id="848"/>
    <w:bookmarkStart w:name="z2287" w:id="8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849"/>
    <w:bookmarkStart w:name="z2288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8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октября 2020 года № 1-ОД</w:t>
            </w:r>
          </w:p>
        </w:tc>
      </w:tr>
    </w:tbl>
    <w:bookmarkStart w:name="z737" w:id="8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по защите и развитию конкуренции Республики Казахстан по Карагандинской области</w:t>
      </w:r>
    </w:p>
    <w:bookmarkEnd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приказа Председателя Агентства по защите и развитию конкуренции РК от 15.04.2022 </w:t>
      </w:r>
      <w:r>
        <w:rPr>
          <w:rFonts w:ascii="Times New Roman"/>
          <w:b w:val="false"/>
          <w:i w:val="false"/>
          <w:color w:val="ff0000"/>
          <w:sz w:val="28"/>
        </w:rPr>
        <w:t>№ 110/НҚ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289" w:id="8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52"/>
    <w:bookmarkStart w:name="z2290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по защите и развитию конкуренции Республики Казахстан по Карагандинской области (далее – Департамент) является территориальным подразделением Агентства по защите и развитию конкуренции Республики Казахстан (далее – Агентство), осуществляющим в пределах своей компетенции руководство в сфере защиты конкуренции и ограничения монополистической деятельности, контроль и регулирование деятельности, отнесенной к сфере государственной монополии, а также государственный контроль и лицензирование деятельности в сфере товарных бирж.</w:t>
      </w:r>
    </w:p>
    <w:bookmarkEnd w:id="853"/>
    <w:bookmarkStart w:name="z2291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54"/>
    <w:bookmarkStart w:name="z2292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855"/>
    <w:bookmarkStart w:name="z2293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856"/>
    <w:bookmarkStart w:name="z2294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857"/>
    <w:bookmarkStart w:name="z2295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858"/>
    <w:bookmarkStart w:name="z2296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859"/>
    <w:bookmarkStart w:name="z2297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100000, Карагандинская область, город Караганда, район имени Казыбек би, улица Костенко, дом 6.</w:t>
      </w:r>
    </w:p>
    <w:bookmarkEnd w:id="860"/>
    <w:bookmarkStart w:name="z2298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Агентства по защите и развитию конкуренции Республики Казахстан по Карагандинской области".</w:t>
      </w:r>
    </w:p>
    <w:bookmarkEnd w:id="861"/>
    <w:bookmarkStart w:name="z2299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862"/>
    <w:bookmarkStart w:name="z2300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863"/>
    <w:bookmarkStart w:name="z2301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864"/>
    <w:bookmarkStart w:name="z2302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865"/>
    <w:bookmarkStart w:name="z2303" w:id="8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866"/>
    <w:bookmarkStart w:name="z2304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867"/>
    <w:bookmarkStart w:name="z2305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экономической эффективности и конкурентоспособности субъектов рынка;</w:t>
      </w:r>
    </w:p>
    <w:bookmarkEnd w:id="868"/>
    <w:bookmarkStart w:name="z2306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развитию добросовестной конкуренции; </w:t>
      </w:r>
    </w:p>
    <w:bookmarkEnd w:id="869"/>
    <w:bookmarkStart w:name="z2307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предупреждение, выявление и расследование, пресечение нарушений законодательства Республики Казахстан в области защиты конкуренции;</w:t>
      </w:r>
    </w:p>
    <w:bookmarkEnd w:id="870"/>
    <w:bookmarkStart w:name="z2308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демонополизация субъектов рынка, ограничивающих конкуренцию.</w:t>
      </w:r>
    </w:p>
    <w:bookmarkEnd w:id="871"/>
    <w:bookmarkStart w:name="z2309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872"/>
    <w:bookmarkStart w:name="z2310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873"/>
    <w:bookmarkStart w:name="z2311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Агентству предложения по вопросам развития конкуренции на соответствующих товарных рынках;</w:t>
      </w:r>
    </w:p>
    <w:bookmarkEnd w:id="874"/>
    <w:bookmarkStart w:name="z2312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875"/>
    <w:bookmarkStart w:name="z2313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процессуальных действиях и мероприятиях по расследованию нарушений законодательства Республики Казахстан в области защиты конкуренции;</w:t>
      </w:r>
    </w:p>
    <w:bookmarkEnd w:id="876"/>
    <w:bookmarkStart w:name="z2314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должностных лиц иных организаций и физических лиц информацию, необходимую для осуществления функций, возложенных на Агентство,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877"/>
    <w:bookmarkStart w:name="z2315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878"/>
    <w:bookmarkStart w:name="z2316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пределах своей компетенции в государственные органы предложения об отмене или изменении принятых ими актов, нарушающих законодательство Республики Казахстан в области защиты конкуренции;</w:t>
      </w:r>
    </w:p>
    <w:bookmarkEnd w:id="879"/>
    <w:bookmarkStart w:name="z2317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органы прокуратуры материалы и нормативные правовые акты, противоречащие законодательству Республики Казахстан в области защиты конкуренции;</w:t>
      </w:r>
    </w:p>
    <w:bookmarkEnd w:id="880"/>
    <w:bookmarkStart w:name="z2318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 Республики Казахстан, актами Президента и Правительства Республики Казахстан.</w:t>
      </w:r>
    </w:p>
    <w:bookmarkEnd w:id="881"/>
    <w:bookmarkStart w:name="z2319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882"/>
    <w:bookmarkStart w:name="z2320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883"/>
    <w:bookmarkStart w:name="z2321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которые установлены законодательством Республики Казахстан;</w:t>
      </w:r>
    </w:p>
    <w:bookmarkEnd w:id="884"/>
    <w:bookmarkStart w:name="z2322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размещать на своем интернет-ресурсе:</w:t>
      </w:r>
    </w:p>
    <w:bookmarkEnd w:id="885"/>
    <w:bookmarkStart w:name="z2323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анализы состояния конкуренции на товарных рынках, за исключением информации, содержащей государственные секреты и иную, охраняемую законом тайну;</w:t>
      </w:r>
    </w:p>
    <w:bookmarkEnd w:id="886"/>
    <w:bookmarkStart w:name="z2324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результатах расследований нарушений законодательства Республики Казахстан в области защиты конкуренции, решения Агентства;</w:t>
      </w:r>
    </w:p>
    <w:bookmarkEnd w:id="887"/>
    <w:bookmarkStart w:name="z2325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лиц, которые осуществляют свою деятельность на территории Республики Казахстан.</w:t>
      </w:r>
    </w:p>
    <w:bookmarkEnd w:id="888"/>
    <w:bookmarkStart w:name="z2326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889"/>
    <w:bookmarkStart w:name="z2327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защиты конкуренции и ограничения монополистической деятельности;</w:t>
      </w:r>
    </w:p>
    <w:bookmarkEnd w:id="890"/>
    <w:bookmarkStart w:name="z2328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государственных органов и иных организаций в области защиты конкуренции и ограничения монополистической деятельности;</w:t>
      </w:r>
    </w:p>
    <w:bookmarkEnd w:id="891"/>
    <w:bookmarkStart w:name="z2329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в области защиты конкуренции;</w:t>
      </w:r>
    </w:p>
    <w:bookmarkEnd w:id="892"/>
    <w:bookmarkStart w:name="z2330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пресечение актов, действий (бездействия) государственных, местных исполнительных органов, организаций, наделенных государством функциями регулирования деятельности субъектов рынка, направленных на ограничение и (или) устранение конкуренции;</w:t>
      </w:r>
    </w:p>
    <w:bookmarkEnd w:id="893"/>
    <w:bookmarkStart w:name="z2331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и устранение злоупотребления доминирующим или монопольным положением на соответствующем товарном рынке, за исключением нарушений, предусмотренных законодательством Республики Казахстан о естественных монополиях;</w:t>
      </w:r>
    </w:p>
    <w:bookmarkEnd w:id="894"/>
    <w:bookmarkStart w:name="z2332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предотвращение и пресечение антиконкурентных соглашений и согласованных действий субъектов рынка, недобросовестной конкуренции;</w:t>
      </w:r>
    </w:p>
    <w:bookmarkEnd w:id="895"/>
    <w:bookmarkStart w:name="z2333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распространение информации о применении норм законодательства Республики Казахстан в области защиты конкуренции и пропаганда добросовестной конкуренции;</w:t>
      </w:r>
    </w:p>
    <w:bookmarkEnd w:id="896"/>
    <w:bookmarkStart w:name="z2334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состояния конкуренции на товарных рынках;</w:t>
      </w:r>
    </w:p>
    <w:bookmarkEnd w:id="897"/>
    <w:bookmarkStart w:name="z2335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 и мониторинг деятельности конгломератов;</w:t>
      </w:r>
    </w:p>
    <w:bookmarkEnd w:id="898"/>
    <w:bookmarkStart w:name="z2336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монопольно высокой (низкой), монопсонически низкой цены, установленной субъектом рынка, занимающим доминирующее или монопольное положение;</w:t>
      </w:r>
    </w:p>
    <w:bookmarkEnd w:id="899"/>
    <w:bookmarkStart w:name="z2337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проведение расследований по фактам нарушения законодательства Республики Казахстан в области защиты конкуренции субъектами рынка, государственными, местными исполнительными органами, организациями, наделенными государством функциями регулирования деятельности субъектов рынка,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900"/>
    <w:bookmarkStart w:name="z2338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запрашивание и получение в порядке, установленном законами Республики Казахстан, от государственных органов, в том числе уполномоченного органа в области государственной статистики, органов государственных доходов, субъектов рынка, а также должностных и иных физических и юридических лиц информации, необходимой для осуществления полномочий, предусмотренных законодательными актами Республики Казахстан, в том числе сведений, составляющих коммерческую и иную охраняемую законом тайну, за исключением банковской тайны, тайны страхования и коммерческой тайны на рынке ценных бумаг;</w:t>
      </w:r>
    </w:p>
    <w:bookmarkEnd w:id="901"/>
    <w:bookmarkStart w:name="z2339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вынесение субъектам рынка обязательных для исполнения предписаний о:</w:t>
      </w:r>
    </w:p>
    <w:bookmarkEnd w:id="902"/>
    <w:bookmarkStart w:name="z2340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прекращении нарушения норм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(или) устранении его последствий;</w:t>
      </w:r>
    </w:p>
    <w:bookmarkEnd w:id="903"/>
    <w:bookmarkStart w:name="z2341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восстановлении первоначального положения;</w:t>
      </w:r>
    </w:p>
    <w:bookmarkEnd w:id="904"/>
    <w:bookmarkStart w:name="z2342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расторжении или изменении договоров,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905"/>
    <w:bookmarkStart w:name="z2343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отмены сделок путем расторжения или признания их недействительными при регулировании экономической концентрации;</w:t>
      </w:r>
    </w:p>
    <w:bookmarkEnd w:id="906"/>
    <w:bookmarkStart w:name="z2344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заключении договора с иным субъектом рынка в случае, если нарушением является необоснованный отказ или уклонение от заключения договора с определенными продавцами (поставщиками) либо покупателями;</w:t>
      </w:r>
    </w:p>
    <w:bookmarkEnd w:id="907"/>
    <w:bookmarkStart w:name="z2345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внесение государственным, местным исполнительным органам, организациям, наделенным государством функциями регулирования деятельности субъектов рынка, обязательных для исполнения предписаний об отмене или изменении принятых ими актов, устранении нарушений, а также расторжении, отмене или изменении заключенных ими соглашений 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 совершении действий, направленных на обеспечение конкуренции;</w:t>
      </w:r>
    </w:p>
    <w:bookmarkEnd w:id="908"/>
    <w:bookmarkStart w:name="z2346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правонарушениях, участие в суде по рассмотрению дел о нарушениях законодательства Республики Казахстан в области защиты конкуренции;</w:t>
      </w:r>
    </w:p>
    <w:bookmarkEnd w:id="909"/>
    <w:bookmarkStart w:name="z2347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направление в правоохранительные органы материалов для проведения досудебного расследования по признакам уголовных правонарушений, связанных с нарушением законодательства Республики Казахстан в области защиты конкуренции;</w:t>
      </w:r>
    </w:p>
    <w:bookmarkEnd w:id="910"/>
    <w:bookmarkStart w:name="z2348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информационной открытости проводимой государственной политики в области защиты конкуренции и ограничения монополистической деятельности, в том числе размещение сведений о своей деятельности в средствах массовой информации, в том числе на своем интернет-ресурсе;</w:t>
      </w:r>
    </w:p>
    <w:bookmarkEnd w:id="911"/>
    <w:bookmarkStart w:name="z2349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обращение в правоохранительные органы в порядке, установленном законодательством Республики Казахстан, о проведении оперативно-розыскных мероприятий;</w:t>
      </w:r>
    </w:p>
    <w:bookmarkEnd w:id="912"/>
    <w:bookmarkStart w:name="z2350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направление должностному лицу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предостережения в письменной форме о недопустимости совершения действия (бездействия), которое может привести к нарушению законодательства Республики Казахстан в области защиты конкуренции;</w:t>
      </w:r>
    </w:p>
    <w:bookmarkEnd w:id="913"/>
    <w:bookmarkStart w:name="z2351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направление субъектам рынка, государственным, местным исполнительным органам, организациям, наделенным государством функциями регулирования деятельности субъектов рынка, уведомления о наличии в действиях (бездействии)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признаков нарушения законодательства Республики Казахстан в области защиты конкуренции;</w:t>
      </w:r>
    </w:p>
    <w:bookmarkEnd w:id="914"/>
    <w:bookmarkStart w:name="z2352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официальное разъяснение нормативных правовых актов в области защиты конкуренции, принятых антимонопольным органом;</w:t>
      </w:r>
    </w:p>
    <w:bookmarkEnd w:id="915"/>
    <w:bookmarkStart w:name="z2353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установление соответствия внешнего акта антимонопольного комплаенса, направляемого субъектом рынка (субъектами рынка), нормам законодательства Республики Казахстан в области защиты конкуренции;</w:t>
      </w:r>
    </w:p>
    <w:bookmarkEnd w:id="916"/>
    <w:bookmarkStart w:name="z2354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подача исков в суд о расторжении, изменении договоров и (или) признании недействительными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917"/>
    <w:bookmarkStart w:name="z2355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мониторинг цен на товарных рынках с целью установления признаков нарушения законодательства Республики Казахстан в области защиты конкуренции;</w:t>
      </w:r>
    </w:p>
    <w:bookmarkEnd w:id="918"/>
    <w:bookmarkStart w:name="z2356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мониторинг проведения закупок товаров и торгов;</w:t>
      </w:r>
    </w:p>
    <w:bookmarkEnd w:id="919"/>
    <w:bookmarkStart w:name="z2357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в пределах своей компетенции по запросам правоохранительных органов экспертиз и дача заключений по вопросам законодательства Республики Казахстан в области защиты конкуренции;</w:t>
      </w:r>
    </w:p>
    <w:bookmarkEnd w:id="920"/>
    <w:bookmarkStart w:name="z2358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предоставление по запросу правоохранительных органов аналитической информации о состоянии конкуренции на товарных рынках;</w:t>
      </w:r>
    </w:p>
    <w:bookmarkEnd w:id="921"/>
    <w:bookmarkStart w:name="z2359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случаях, установленных законодательством Республики Казахстан в области защиты конкуренции, обращение в суд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лиц;</w:t>
      </w:r>
    </w:p>
    <w:bookmarkEnd w:id="922"/>
    <w:bookmarkStart w:name="z2360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предоставление согласия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лиц;</w:t>
      </w:r>
    </w:p>
    <w:bookmarkEnd w:id="923"/>
    <w:bookmarkStart w:name="z2361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предоставление согласия на расширение и (или) изменение осуществляемых видов деятельности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лицами;</w:t>
      </w:r>
    </w:p>
    <w:bookmarkEnd w:id="924"/>
    <w:bookmarkStart w:name="z2362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формировании и реализации государственной политики в сфере деятельности товарных бирж;</w:t>
      </w:r>
    </w:p>
    <w:bookmarkEnd w:id="925"/>
    <w:bookmarkStart w:name="z2363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за соблюдением законодательства Республики Казахстан о товарных биржах;</w:t>
      </w:r>
    </w:p>
    <w:bookmarkEnd w:id="926"/>
    <w:bookmarkStart w:name="z2364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анализа и мониторинга деятельности товарных бирж;</w:t>
      </w:r>
    </w:p>
    <w:bookmarkEnd w:id="927"/>
    <w:bookmarkStart w:name="z2365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опубликование информации по вопросам деятельности товарных бирж и биржевой торговли, за исключением сведений, составляющих коммерческую или иную охраняемую законом тайну;</w:t>
      </w:r>
    </w:p>
    <w:bookmarkEnd w:id="928"/>
    <w:bookmarkStart w:name="z2366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выработка предложений по развитию и совершенствованию биржевой торговли;</w:t>
      </w:r>
    </w:p>
    <w:bookmarkEnd w:id="929"/>
    <w:bookmarkStart w:name="z2367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контроля за соблюдением товарными биржами законодательства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930"/>
    <w:bookmarkStart w:name="z2368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анализ и выявление системных проблем, поднимаемых заявителями;</w:t>
      </w:r>
    </w:p>
    <w:bookmarkEnd w:id="931"/>
    <w:bookmarkStart w:name="z2369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возбуждение и рассмотрение дел об административных правонарушениях, а также наложение административных взысканий в сфере товарных бирж в порядке, установленном Кодексом Республики Казахстан об административных правонарушениях;</w:t>
      </w:r>
    </w:p>
    <w:bookmarkEnd w:id="932"/>
    <w:bookmarkStart w:name="z2370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мониторинга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 на предмет получения согласия антимонопольного органа при создании, расширении и (или) изменении осуществляемых видов деятельности, а также осуществления исключительно тех видов деятельности, на которые получено согласие антимонопольного органа;</w:t>
      </w:r>
    </w:p>
    <w:bookmarkEnd w:id="933"/>
    <w:bookmarkStart w:name="z2371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осуществление мониторинга деятельности лиц, оказывающих меры государственной поддержки, на предмет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194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за исключением деятельности государственных органов и юридических лиц по реализации комплекса антикризисных мероприятий для поддержки экономики, стимулирования деловой активности и занятости населения, инициированных по поручению Президента Республики Казахстан;</w:t>
      </w:r>
    </w:p>
    <w:bookmarkEnd w:id="934"/>
    <w:bookmarkStart w:name="z3786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40-1) выдача заключений антимонопольного органа об отсутствии субъектов частного предпринимательства, осуществляющих производство аналогичных товаров, работ, услуг при осуществлении государственных закупок способом из одного источника путем прямого заключения договора в случаях:</w:t>
      </w:r>
    </w:p>
    <w:bookmarkEnd w:id="935"/>
    <w:bookmarkStart w:name="z3787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товаров, услуг, являющихся объектами интеллектуальной собственности, у лица, обладающего исключительными правами в отношении приобретаемых товаров, услуг;</w:t>
      </w:r>
    </w:p>
    <w:bookmarkEnd w:id="936"/>
    <w:bookmarkStart w:name="z3788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государственным органом товаров, работ, услуг у акционерных обществ, товариществ с ограниченной ответственностью, сто процентов голосующих акций (долей участия в уставном капитале) которых принадлежат государству, и государственных предприятий, в отношении которых он осуществляет управление в соответствии с законодательством Республики Казахстан о государственном имуществе, соответствующие полномочия которых, в том числе государственного органа, установлены законами Республики Казахстан, указами Президента Республики Казахстан, за исключением случаев приобретения товаров, работ, услуг у организаций, обеспечивающих деятельность органов национальной безопасности, избирательных комиссий;</w:t>
      </w:r>
    </w:p>
    <w:bookmarkEnd w:id="937"/>
    <w:bookmarkStart w:name="z3789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40-2) выдача заключений антимонопольного органа об отсутствии иной возможности приобретения соответствующих товаров, работ, услуг на конкурентной основе при осуществлении государственных закупок способом из одного источника путем прямого заключения договора в случаях приобретения материалов выставок, семинаров, конференций, совещаний, форумов, симпозиумов, тренингов, а также оплаты за участие в указанных мероприятиях;</w:t>
      </w:r>
    </w:p>
    <w:bookmarkEnd w:id="938"/>
    <w:bookmarkStart w:name="z3790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40-3) согласование проектов правовых актов, предусматривающих создание, расширение и (или) изменение осуществляемых видов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лиц;</w:t>
      </w:r>
    </w:p>
    <w:bookmarkEnd w:id="939"/>
    <w:bookmarkStart w:name="z3791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40-4) проведение анализа правовых актов на предмет наличия в них положений, которые привели или могут привести к ограничению или устранению конкуренции;</w:t>
      </w:r>
    </w:p>
    <w:bookmarkEnd w:id="940"/>
    <w:bookmarkStart w:name="z3792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40-5) согласование нормативных правовых актов в области защиты конкуренции, ограничения монополистической деятельности и функционирования товарных рынков;</w:t>
      </w:r>
    </w:p>
    <w:bookmarkEnd w:id="941"/>
    <w:bookmarkStart w:name="z3793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40-6) принятие мер по противодействию теневой экономике;</w:t>
      </w:r>
    </w:p>
    <w:bookmarkEnd w:id="942"/>
    <w:bookmarkStart w:name="z3794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40-7) организация и проведение мероприятий в области мобилизационной подготовки и мобилизации в соответствии с законодательством Республики Казахстан</w:t>
      </w:r>
    </w:p>
    <w:bookmarkEnd w:id="943"/>
    <w:bookmarkStart w:name="z3795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40-8) обеспечение соблюдения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bookmarkEnd w:id="944"/>
    <w:bookmarkStart w:name="z3796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40-9) обеспечение защиты разработанных государственных секретов в соответствии с законодательством Республики Казахстан, в том числе и в подведомственных им организациях;</w:t>
      </w:r>
    </w:p>
    <w:bookmarkEnd w:id="945"/>
    <w:bookmarkStart w:name="z2372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иных функций, предусмотренных законодательством Республики Казахстан, актами Президента Республики Казахстан и Правительства Республики Казахстан.</w:t>
      </w:r>
    </w:p>
    <w:bookmarkEnd w:id="9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Агентства по защите и развитию конкуренции РК от 13.03.2023 </w:t>
      </w:r>
      <w:r>
        <w:rPr>
          <w:rFonts w:ascii="Times New Roman"/>
          <w:b w:val="false"/>
          <w:i w:val="false"/>
          <w:color w:val="000000"/>
          <w:sz w:val="28"/>
        </w:rPr>
        <w:t>№ 61/ОД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07.10.2025 </w:t>
      </w:r>
      <w:r>
        <w:rPr>
          <w:rFonts w:ascii="Times New Roman"/>
          <w:b w:val="false"/>
          <w:i w:val="false"/>
          <w:color w:val="000000"/>
          <w:sz w:val="28"/>
        </w:rPr>
        <w:t>№ 240/НҚ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73" w:id="9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947"/>
    <w:bookmarkStart w:name="z2374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948"/>
    <w:bookmarkStart w:name="z2375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949"/>
    <w:bookmarkStart w:name="z2376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950"/>
    <w:bookmarkStart w:name="z2377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951"/>
    <w:bookmarkStart w:name="z2378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952"/>
    <w:bookmarkStart w:name="z2379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своего заместителя и других работников Департамента;</w:t>
      </w:r>
    </w:p>
    <w:bookmarkEnd w:id="953"/>
    <w:bookmarkStart w:name="z2380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954"/>
    <w:bookmarkStart w:name="z2381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Департамента;</w:t>
      </w:r>
    </w:p>
    <w:bookmarkEnd w:id="955"/>
    <w:bookmarkStart w:name="z2382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956"/>
    <w:bookmarkStart w:name="z2383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 Республики Казахстан;</w:t>
      </w:r>
    </w:p>
    <w:bookmarkEnd w:id="957"/>
    <w:bookmarkStart w:name="z2384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на работников Департамента, за исключением заместителя руководителя Департамента;</w:t>
      </w:r>
    </w:p>
    <w:bookmarkEnd w:id="958"/>
    <w:bookmarkStart w:name="z2385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работников Департамента;</w:t>
      </w:r>
    </w:p>
    <w:bookmarkEnd w:id="959"/>
    <w:bookmarkStart w:name="z2386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960"/>
    <w:bookmarkStart w:name="z2387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961"/>
    <w:bookmarkStart w:name="z2388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962"/>
    <w:bookmarkStart w:name="z2389" w:id="9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963"/>
    <w:bookmarkStart w:name="z2390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964"/>
    <w:bookmarkStart w:name="z2391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65"/>
    <w:bookmarkStart w:name="z2392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966"/>
    <w:bookmarkStart w:name="z2393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 Республики Казахстан. </w:t>
      </w:r>
    </w:p>
    <w:bookmarkEnd w:id="967"/>
    <w:bookmarkStart w:name="z2394" w:id="9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968"/>
    <w:bookmarkStart w:name="z2395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9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октября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1-ОД</w:t>
            </w:r>
          </w:p>
        </w:tc>
      </w:tr>
    </w:tbl>
    <w:bookmarkStart w:name="z838" w:id="9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по защите и развитию конкуренции Республики Казахстан по Костанайской области</w:t>
      </w:r>
    </w:p>
    <w:bookmarkEnd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– в редакции приказа Председателя Агентства по защите и развитию конкуренции РК от 15.04.2022 </w:t>
      </w:r>
      <w:r>
        <w:rPr>
          <w:rFonts w:ascii="Times New Roman"/>
          <w:b w:val="false"/>
          <w:i w:val="false"/>
          <w:color w:val="ff0000"/>
          <w:sz w:val="28"/>
        </w:rPr>
        <w:t>№ 110/НҚ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396" w:id="9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71"/>
    <w:bookmarkStart w:name="z2397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по защите и развитию конкуренции Республики Казахстан по Костанайской области (далее – Департамент) является территориальным подразделением Агентства по защите и развитию конкуренции Республики Казахстан (далее – Агентство), осуществляющим в пределах своей компетенции руководство в сфере защиты конкуренции и ограничения монополистической деятельности, контроль и регулирование деятельности, отнесенной к сфере государственной монополии, а также государственный контроль и лицензирование деятельности в сфере товарных бирж.</w:t>
      </w:r>
    </w:p>
    <w:bookmarkEnd w:id="972"/>
    <w:bookmarkStart w:name="z2398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73"/>
    <w:bookmarkStart w:name="z2399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974"/>
    <w:bookmarkStart w:name="z2400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75"/>
    <w:bookmarkStart w:name="z2401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976"/>
    <w:bookmarkStart w:name="z2402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977"/>
    <w:bookmarkStart w:name="z2403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978"/>
    <w:bookmarkStart w:name="z2404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110003, Костанайская область, город Костанай, улица Толстого 74.</w:t>
      </w:r>
    </w:p>
    <w:bookmarkEnd w:id="979"/>
    <w:bookmarkStart w:name="z2405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Агентства по защите и развитию конкуренции Республики Казахстан по Костанайской области".</w:t>
      </w:r>
    </w:p>
    <w:bookmarkEnd w:id="980"/>
    <w:bookmarkStart w:name="z2406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981"/>
    <w:bookmarkStart w:name="z2407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982"/>
    <w:bookmarkStart w:name="z2408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983"/>
    <w:bookmarkStart w:name="z2409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984"/>
    <w:bookmarkStart w:name="z2410" w:id="9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985"/>
    <w:bookmarkStart w:name="z2411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986"/>
    <w:bookmarkStart w:name="z2412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экономической эффективности и конкурентоспособности субъектов рынка;</w:t>
      </w:r>
    </w:p>
    <w:bookmarkEnd w:id="987"/>
    <w:bookmarkStart w:name="z2413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развитию добросовестной конкуренции; </w:t>
      </w:r>
    </w:p>
    <w:bookmarkEnd w:id="988"/>
    <w:bookmarkStart w:name="z2414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предупреждение, выявление и расследование, пресечение нарушений законодательства Республики Казахстан в области защиты конкуренции;</w:t>
      </w:r>
    </w:p>
    <w:bookmarkEnd w:id="989"/>
    <w:bookmarkStart w:name="z2415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демонополизация субъектов рынка, ограничивающих конкуренцию.</w:t>
      </w:r>
    </w:p>
    <w:bookmarkEnd w:id="990"/>
    <w:bookmarkStart w:name="z2416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991"/>
    <w:bookmarkStart w:name="z2417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992"/>
    <w:bookmarkStart w:name="z2418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Агентству предложения по вопросам развития конкуренции на соответствующих товарных рынках;</w:t>
      </w:r>
    </w:p>
    <w:bookmarkEnd w:id="993"/>
    <w:bookmarkStart w:name="z2419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994"/>
    <w:bookmarkStart w:name="z2420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процессуальных действиях и мероприятиях по расследованию нарушений законодательства Республики Казахстан в области защиты конкуренции;</w:t>
      </w:r>
    </w:p>
    <w:bookmarkEnd w:id="995"/>
    <w:bookmarkStart w:name="z2421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должностных лиц иных организаций и физических лиц информацию, необходимую для осуществления функций, возложенных на Агентство,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996"/>
    <w:bookmarkStart w:name="z2422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997"/>
    <w:bookmarkStart w:name="z2423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пределах своей компетенции в государственные органы предложения об отмене или изменении принятых ими актов, нарушающих законодательство Республики Казахстан в области защиты конкуренции;</w:t>
      </w:r>
    </w:p>
    <w:bookmarkEnd w:id="998"/>
    <w:bookmarkStart w:name="z2424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органы прокуратуры материалы и нормативные правовые акты, противоречащие законодательству Республики Казахстан в области защиты конкуренции;</w:t>
      </w:r>
    </w:p>
    <w:bookmarkEnd w:id="999"/>
    <w:bookmarkStart w:name="z2425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 Республики Казахстан, актами Президента и Правительства Республики Казахстан.</w:t>
      </w:r>
    </w:p>
    <w:bookmarkEnd w:id="1000"/>
    <w:bookmarkStart w:name="z2426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001"/>
    <w:bookmarkStart w:name="z2427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002"/>
    <w:bookmarkStart w:name="z2428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которые установлены законодательством Республики Казахстан;</w:t>
      </w:r>
    </w:p>
    <w:bookmarkEnd w:id="1003"/>
    <w:bookmarkStart w:name="z2429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размещать на своем интернет-ресурсе:</w:t>
      </w:r>
    </w:p>
    <w:bookmarkEnd w:id="1004"/>
    <w:bookmarkStart w:name="z2430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анализы состояния конкуренции на товарных рынках, за исключением информации, содержащей государственные секреты и иную, охраняемую законом тайну;</w:t>
      </w:r>
    </w:p>
    <w:bookmarkEnd w:id="1005"/>
    <w:bookmarkStart w:name="z2431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результатах расследований нарушений законодательства Республики Казахстан в области защиты конкуренции, решения Агентства;</w:t>
      </w:r>
    </w:p>
    <w:bookmarkEnd w:id="1006"/>
    <w:bookmarkStart w:name="z2432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лиц, которые осуществляют свою деятельность на территории Республики Казахстан.</w:t>
      </w:r>
    </w:p>
    <w:bookmarkEnd w:id="1007"/>
    <w:bookmarkStart w:name="z2433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08"/>
    <w:bookmarkStart w:name="z2434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защиты конкуренции и ограничения монополистической деятельности;</w:t>
      </w:r>
    </w:p>
    <w:bookmarkEnd w:id="1009"/>
    <w:bookmarkStart w:name="z2435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государственных органов и иных организаций в области защиты конкуренции и ограничения монополистической деятельности;</w:t>
      </w:r>
    </w:p>
    <w:bookmarkEnd w:id="1010"/>
    <w:bookmarkStart w:name="z2436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в области защиты конкуренции;</w:t>
      </w:r>
    </w:p>
    <w:bookmarkEnd w:id="1011"/>
    <w:bookmarkStart w:name="z2437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пресечение актов, действий (бездействия) государственных, местных исполнительных органов, организаций, наделенных государством функциями регулирования деятельности субъектов рынка, направленных на ограничение и (или) устранение конкуренции;</w:t>
      </w:r>
    </w:p>
    <w:bookmarkEnd w:id="1012"/>
    <w:bookmarkStart w:name="z2438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и устранение злоупотребления доминирующим или монопольным положением на соответствующем товарном рынке, за исключением нарушений, предусмотренных законодательством Республики Казахстан о естественных монополиях;</w:t>
      </w:r>
    </w:p>
    <w:bookmarkEnd w:id="1013"/>
    <w:bookmarkStart w:name="z2439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предотвращение и пресечение антиконкурентных соглашений и согласованных действий субъектов рынка, недобросовестной конкуренции;</w:t>
      </w:r>
    </w:p>
    <w:bookmarkEnd w:id="1014"/>
    <w:bookmarkStart w:name="z2440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распространение информации о применении норм законодательства Республики Казахстан в области защиты конкуренции и пропаганда добросовестной конкуренции;</w:t>
      </w:r>
    </w:p>
    <w:bookmarkEnd w:id="1015"/>
    <w:bookmarkStart w:name="z2441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состояния конкуренции на товарных рынках;</w:t>
      </w:r>
    </w:p>
    <w:bookmarkEnd w:id="1016"/>
    <w:bookmarkStart w:name="z2442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 и мониторинг деятельности конгломератов;</w:t>
      </w:r>
    </w:p>
    <w:bookmarkEnd w:id="1017"/>
    <w:bookmarkStart w:name="z2443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монопольно высокой (низкой), монопсонически низкой цены, установленной субъектом рынка, занимающим доминирующее или монопольное положение;</w:t>
      </w:r>
    </w:p>
    <w:bookmarkEnd w:id="1018"/>
    <w:bookmarkStart w:name="z2444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проведение расследований по фактам нарушения законодательства Республики Казахстан в области защиты конкуренции субъектами рынка, государственными, местными исполнительными органами, организациями, наделенными государством функциями регулирования деятельности субъектов рынка,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019"/>
    <w:bookmarkStart w:name="z2445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запрашивание и получение в порядке, установленном законами Республики Казахстан, от государственных органов, в том числе уполномоченного органа в области государственной статистики, органов государственных доходов, субъектов рынка, а также должностных и иных физических и юридических лиц информации, необходимой для осуществления полномочий, предусмотренных законодательными актами Республики Казахстан, в том числе сведений, составляющих коммерческую и иную охраняемую законом тайну, за исключением банковской тайны, тайны страхования и коммерческой тайны на рынке ценных бумаг;</w:t>
      </w:r>
    </w:p>
    <w:bookmarkEnd w:id="1020"/>
    <w:bookmarkStart w:name="z2446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вынесение субъектам рынка обязательных для исполнения предписаний о:</w:t>
      </w:r>
    </w:p>
    <w:bookmarkEnd w:id="1021"/>
    <w:bookmarkStart w:name="z2447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прекращении нарушения норм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(или) устранении его последствий;</w:t>
      </w:r>
    </w:p>
    <w:bookmarkEnd w:id="1022"/>
    <w:bookmarkStart w:name="z2448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восстановлении первоначального положения;</w:t>
      </w:r>
    </w:p>
    <w:bookmarkEnd w:id="1023"/>
    <w:bookmarkStart w:name="z2449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расторжении или изменении договоров,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024"/>
    <w:bookmarkStart w:name="z2450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отмены сделок путем расторжения или признания их недействительными при регулировании экономической концентрации;</w:t>
      </w:r>
    </w:p>
    <w:bookmarkEnd w:id="1025"/>
    <w:bookmarkStart w:name="z2451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заключении договора с иным субъектом рынка в случае, если нарушением является необоснованный отказ или уклонение от заключения договора с определенными продавцами (поставщиками) либо покупателями;</w:t>
      </w:r>
    </w:p>
    <w:bookmarkEnd w:id="1026"/>
    <w:bookmarkStart w:name="z2452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внесение государственным, местным исполнительным органам, организациям, наделенным государством функциями регулирования деятельности субъектов рынка, обязательных для исполнения предписаний об отмене или изменении принятых ими актов, устранении нарушений, а также расторжении, отмене или изменении заключенных ими соглашений 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 совершении действий, направленных на обеспечение конкуренции;</w:t>
      </w:r>
    </w:p>
    <w:bookmarkEnd w:id="1027"/>
    <w:bookmarkStart w:name="z2453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правонарушениях, участие в суде по рассмотрению дел о нарушениях законодательства Республики Казахстан в области защиты конкуренции;</w:t>
      </w:r>
    </w:p>
    <w:bookmarkEnd w:id="1028"/>
    <w:bookmarkStart w:name="z2454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направление в правоохранительные органы материалов для проведения досудебного расследования по признакам уголовных правонарушений, связанных с нарушением законодательства Республики Казахстан в области защиты конкуренции;</w:t>
      </w:r>
    </w:p>
    <w:bookmarkEnd w:id="1029"/>
    <w:bookmarkStart w:name="z2455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информационной открытости проводимой государственной политики в области защиты конкуренции и ограничения монополистической деятельности, в том числе размещение сведений о своей деятельности в средствах массовой информации, в том числе на своем интернет-ресурсе;</w:t>
      </w:r>
    </w:p>
    <w:bookmarkEnd w:id="1030"/>
    <w:bookmarkStart w:name="z2456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обращение в правоохранительные органы в порядке, установленном законодательством Республики Казахстан, о проведении оперативно-розыскных мероприятий;</w:t>
      </w:r>
    </w:p>
    <w:bookmarkEnd w:id="1031"/>
    <w:bookmarkStart w:name="z2457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направление должностному лицу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предостережения в письменной форме о недопустимости совершения действия (бездействия), которое может привести к нарушению законодательства Республики Казахстан в области защиты конкуренции;</w:t>
      </w:r>
    </w:p>
    <w:bookmarkEnd w:id="1032"/>
    <w:bookmarkStart w:name="z2458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направление субъектам рынка, государственным, местным исполнительным органам, организациям, наделенным государством функциями регулирования деятельности субъектов рынка, уведомления о наличии в действиях (бездействии)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признаков нарушения законодательства Республики Казахстан в области защиты конкуренции;</w:t>
      </w:r>
    </w:p>
    <w:bookmarkEnd w:id="1033"/>
    <w:bookmarkStart w:name="z2459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официальное разъяснение нормативных правовых актов в области защиты конкуренции, принятых антимонопольным органом;</w:t>
      </w:r>
    </w:p>
    <w:bookmarkEnd w:id="1034"/>
    <w:bookmarkStart w:name="z2460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установление соответствия внешнего акта антимонопольного комплаенса, направляемого субъектом рынка (субъектами рынка), нормам законодательства Республики Казахстан в области защиты конкуренции;</w:t>
      </w:r>
    </w:p>
    <w:bookmarkEnd w:id="1035"/>
    <w:bookmarkStart w:name="z2461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подача исков в суд о расторжении, изменении договоров и (или) признании недействительными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036"/>
    <w:bookmarkStart w:name="z2462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мониторинг цен на товарных рынках с целью установления признаков нарушения законодательства Республики Казахстан в области защиты конкуренции;</w:t>
      </w:r>
    </w:p>
    <w:bookmarkEnd w:id="1037"/>
    <w:bookmarkStart w:name="z2463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мониторинг проведения закупок товаров и торгов;</w:t>
      </w:r>
    </w:p>
    <w:bookmarkEnd w:id="1038"/>
    <w:bookmarkStart w:name="z2464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в пределах своей компетенции по запросам правоохранительных органов экспертиз и дача заключений по вопросам законодательства Республики Казахстан в области защиты конкуренции;</w:t>
      </w:r>
    </w:p>
    <w:bookmarkEnd w:id="1039"/>
    <w:bookmarkStart w:name="z2465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предоставление по запросу правоохранительных органов аналитической информации о состоянии конкуренции на товарных рынках;</w:t>
      </w:r>
    </w:p>
    <w:bookmarkEnd w:id="1040"/>
    <w:bookmarkStart w:name="z2466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случаях, установленных законодательством Республики Казахстан в области защиты конкуренции, обращение в суд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лиц;</w:t>
      </w:r>
    </w:p>
    <w:bookmarkEnd w:id="1041"/>
    <w:bookmarkStart w:name="z2467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предоставление согласия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лиц;</w:t>
      </w:r>
    </w:p>
    <w:bookmarkEnd w:id="1042"/>
    <w:bookmarkStart w:name="z2468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предоставление согласия на расширение и (или) изменение осуществляемых видов деятельности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лицами;</w:t>
      </w:r>
    </w:p>
    <w:bookmarkEnd w:id="1043"/>
    <w:bookmarkStart w:name="z2469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формировании и реализации государственной политики в сфере деятельности товарных бирж;</w:t>
      </w:r>
    </w:p>
    <w:bookmarkEnd w:id="1044"/>
    <w:bookmarkStart w:name="z2470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за соблюдением законодательства Республики Казахстан о товарных биржах;</w:t>
      </w:r>
    </w:p>
    <w:bookmarkEnd w:id="1045"/>
    <w:bookmarkStart w:name="z2471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анализа и мониторинга деятельности товарных бирж;</w:t>
      </w:r>
    </w:p>
    <w:bookmarkEnd w:id="1046"/>
    <w:bookmarkStart w:name="z2472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опубликование информации по вопросам деятельности товарных бирж и биржевой торговли, за исключением сведений, составляющих коммерческую или иную охраняемую законом тайну;</w:t>
      </w:r>
    </w:p>
    <w:bookmarkEnd w:id="1047"/>
    <w:bookmarkStart w:name="z2473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выработка предложений по развитию и совершенствованию биржевой торговли;</w:t>
      </w:r>
    </w:p>
    <w:bookmarkEnd w:id="1048"/>
    <w:bookmarkStart w:name="z2474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контроля за соблюдением товарными биржами законодательства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1049"/>
    <w:bookmarkStart w:name="z2475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анализ и выявление системных проблем, поднимаемых заявителями;</w:t>
      </w:r>
    </w:p>
    <w:bookmarkEnd w:id="1050"/>
    <w:bookmarkStart w:name="z2476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возбуждение и рассмотрение дел об административных правонарушениях, а также наложение административных взысканий в сфере товарных бирж в порядке, установленном Кодексом Республики Казахстан об административных правонарушениях;</w:t>
      </w:r>
    </w:p>
    <w:bookmarkEnd w:id="1051"/>
    <w:bookmarkStart w:name="z2477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мониторинга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 на предмет получения согласия антимонопольного органа при создании, расширении и (или) изменении осуществляемых видов деятельности, а также осуществления исключительно тех видов деятельности, на которые получено согласие антимонопольного органа;</w:t>
      </w:r>
    </w:p>
    <w:bookmarkEnd w:id="1052"/>
    <w:bookmarkStart w:name="z2478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осуществление мониторинга деятельности лиц, оказывающих меры государственной поддержки, на предмет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194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за исключением деятельности государственных органов и юридических лиц по реализации комплекса антикризисных мероприятий для поддержки экономики, стимулирования деловой активности и занятости населения, инициированных по поручению Президента Республики Казахстан;</w:t>
      </w:r>
    </w:p>
    <w:bookmarkEnd w:id="1053"/>
    <w:bookmarkStart w:name="z3797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40-1) выдача заключений антимонопольного органа об отсутствии субъектов частного предпринимательства, осуществляющих производство аналогичных товаров, работ, услуг при осуществлении государственных закупок способом из одного источника путем прямого заключения договора в случаях:</w:t>
      </w:r>
    </w:p>
    <w:bookmarkEnd w:id="1054"/>
    <w:bookmarkStart w:name="z3798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товаров, услуг, являющихся объектами интеллектуальной собственности, у лица, обладающего исключительными правами в отношении приобретаемых товаров, услуг;</w:t>
      </w:r>
    </w:p>
    <w:bookmarkEnd w:id="1055"/>
    <w:bookmarkStart w:name="z3799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государственным органом товаров, работ, услуг у акционерных обществ, товариществ с ограниченной ответственностью, сто процентов голосующих акций (долей участия в уставном капитале) которых принадлежат государству, и государственных предприятий, в отношении которых он осуществляет управление в соответствии с законодательством Республики Казахстан о государственном имуществе, соответствующие полномочия которых, в том числе государственного органа, установлены законами Республики Казахстан, указами Президента Республики Казахстан, за исключением случаев приобретения товаров, работ, услуг у организаций, обеспечивающих деятельность органов национальной безопасности, избирательных комиссий;</w:t>
      </w:r>
    </w:p>
    <w:bookmarkEnd w:id="1056"/>
    <w:bookmarkStart w:name="z3800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40-2) выдача заключений антимонопольного органа об отсутствии иной возможности приобретения соответствующих товаров, работ, услуг на конкурентной основе при осуществлении государственных закупок способом из одного источника путем прямого заключения договора в случаях приобретения материалов выставок, семинаров, конференций, совещаний, форумов, симпозиумов, тренингов, а также оплаты за участие в указанных мероприятиях;</w:t>
      </w:r>
    </w:p>
    <w:bookmarkEnd w:id="1057"/>
    <w:bookmarkStart w:name="z3801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40-3) согласование проектов правовых актов, предусматривающих создание, расширение и (или) изменение осуществляемых видов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лиц;</w:t>
      </w:r>
    </w:p>
    <w:bookmarkEnd w:id="1058"/>
    <w:bookmarkStart w:name="z3802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40-4) проведение анализа правовых актов на предмет наличия в них положений, которые привели или могут привести к ограничению или устранению конкуренции;</w:t>
      </w:r>
    </w:p>
    <w:bookmarkEnd w:id="1059"/>
    <w:bookmarkStart w:name="z3803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40-5) согласование нормативных правовых актов в области защиты конкуренции, ограничения монополистической деятельности и функционирования товарных рынков;</w:t>
      </w:r>
    </w:p>
    <w:bookmarkEnd w:id="1060"/>
    <w:bookmarkStart w:name="z3804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40-6) принятие мер по противодействию теневой экономике;</w:t>
      </w:r>
    </w:p>
    <w:bookmarkEnd w:id="1061"/>
    <w:bookmarkStart w:name="z3805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40-7) организация и проведение мероприятий в области мобилизационной подготовки и мобилизации в соответствии с законодательством Республики Казахстан</w:t>
      </w:r>
    </w:p>
    <w:bookmarkEnd w:id="1062"/>
    <w:bookmarkStart w:name="z3806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40-8) обеспечение соблюдения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bookmarkEnd w:id="1063"/>
    <w:bookmarkStart w:name="z3807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40-9) обеспечение защиты разработанных государственных секретов в соответствии с законодательством Республики Казахстан, в том числе и в подведомственных им организациях;</w:t>
      </w:r>
    </w:p>
    <w:bookmarkEnd w:id="1064"/>
    <w:bookmarkStart w:name="z2479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иных функций, предусмотренных законодательством Республики Казахстан, актами Президента Республики Казахстан и Правительства Республики Казахстан.</w:t>
      </w:r>
    </w:p>
    <w:bookmarkEnd w:id="10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Агентства по защите и развитию конкуренции РК от 13.03.2023 </w:t>
      </w:r>
      <w:r>
        <w:rPr>
          <w:rFonts w:ascii="Times New Roman"/>
          <w:b w:val="false"/>
          <w:i w:val="false"/>
          <w:color w:val="000000"/>
          <w:sz w:val="28"/>
        </w:rPr>
        <w:t>№ 61/ОД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07.10.2025 </w:t>
      </w:r>
      <w:r>
        <w:rPr>
          <w:rFonts w:ascii="Times New Roman"/>
          <w:b w:val="false"/>
          <w:i w:val="false"/>
          <w:color w:val="000000"/>
          <w:sz w:val="28"/>
        </w:rPr>
        <w:t>№ 240/НҚ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80" w:id="10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066"/>
    <w:bookmarkStart w:name="z2481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067"/>
    <w:bookmarkStart w:name="z2482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1068"/>
    <w:bookmarkStart w:name="z2483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1069"/>
    <w:bookmarkStart w:name="z2484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070"/>
    <w:bookmarkStart w:name="z2485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1071"/>
    <w:bookmarkStart w:name="z2486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своего заместителя и других работников Департамента;</w:t>
      </w:r>
    </w:p>
    <w:bookmarkEnd w:id="1072"/>
    <w:bookmarkStart w:name="z2487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1073"/>
    <w:bookmarkStart w:name="z2488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Департамента;</w:t>
      </w:r>
    </w:p>
    <w:bookmarkEnd w:id="1074"/>
    <w:bookmarkStart w:name="z2489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1075"/>
    <w:bookmarkStart w:name="z2490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 Республики Казахстан;</w:t>
      </w:r>
    </w:p>
    <w:bookmarkEnd w:id="1076"/>
    <w:bookmarkStart w:name="z2491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на работников Департамента, за исключением заместителя руководителя Департамента;</w:t>
      </w:r>
    </w:p>
    <w:bookmarkEnd w:id="1077"/>
    <w:bookmarkStart w:name="z2492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работников Департамента;</w:t>
      </w:r>
    </w:p>
    <w:bookmarkEnd w:id="1078"/>
    <w:bookmarkStart w:name="z2493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1079"/>
    <w:bookmarkStart w:name="z2494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080"/>
    <w:bookmarkStart w:name="z2495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1081"/>
    <w:bookmarkStart w:name="z2496" w:id="10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082"/>
    <w:bookmarkStart w:name="z2497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083"/>
    <w:bookmarkStart w:name="z2498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84"/>
    <w:bookmarkStart w:name="z2499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085"/>
    <w:bookmarkStart w:name="z2500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 Республики Казахстан. </w:t>
      </w:r>
    </w:p>
    <w:bookmarkEnd w:id="1086"/>
    <w:bookmarkStart w:name="z2501" w:id="10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087"/>
    <w:bookmarkStart w:name="z2502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0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октября 2020 года № 1-ОД</w:t>
            </w:r>
          </w:p>
        </w:tc>
      </w:tr>
    </w:tbl>
    <w:bookmarkStart w:name="z939" w:id="10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по защите и развитию конкуренции Республики Казахстан по Кызылординской области</w:t>
      </w:r>
    </w:p>
    <w:bookmarkEnd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приказа Председателя Агентства по защите и развитию конкуренции РК от 15.04.2022 </w:t>
      </w:r>
      <w:r>
        <w:rPr>
          <w:rFonts w:ascii="Times New Roman"/>
          <w:b w:val="false"/>
          <w:i w:val="false"/>
          <w:color w:val="ff0000"/>
          <w:sz w:val="28"/>
        </w:rPr>
        <w:t>№ 110/НҚ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503" w:id="10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90"/>
    <w:bookmarkStart w:name="z2504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по защите и развитию конкуренции Республики Казахстан по Кызылординской области (далее – Департамент) является территориальным подразделением Агентства по защите и развитию конкуренции Республики Казахстан (далее – Агентство), осуществляющим в пределах своей компетенции руководство в сфере защиты конкуренции и ограничения монополистической деятельности, контроль и регулирование деятельности, отнесенной к сфере государственной монополии, а также государственный контроль и лицензирование деятельности в сфере товарных бирж.</w:t>
      </w:r>
    </w:p>
    <w:bookmarkEnd w:id="1091"/>
    <w:bookmarkStart w:name="z2505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92"/>
    <w:bookmarkStart w:name="z2506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1093"/>
    <w:bookmarkStart w:name="z2507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094"/>
    <w:bookmarkStart w:name="z2508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095"/>
    <w:bookmarkStart w:name="z2509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096"/>
    <w:bookmarkStart w:name="z2510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1097"/>
    <w:bookmarkStart w:name="z2511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120008, Кызылординская область, город Кызылорда, проспект Абая, дом 52.</w:t>
      </w:r>
    </w:p>
    <w:bookmarkEnd w:id="10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Председателя Агентства по защите и развитию конкуренции РК от 06.09.2023 </w:t>
      </w:r>
      <w:r>
        <w:rPr>
          <w:rFonts w:ascii="Times New Roman"/>
          <w:b w:val="false"/>
          <w:i w:val="false"/>
          <w:color w:val="000000"/>
          <w:sz w:val="28"/>
        </w:rPr>
        <w:t>№ 219-ОД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2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Агентства по защите и развитию конкуренции Республики Казахстан по Кызылординской области".</w:t>
      </w:r>
    </w:p>
    <w:bookmarkEnd w:id="1099"/>
    <w:bookmarkStart w:name="z2513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100"/>
    <w:bookmarkStart w:name="z2514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101"/>
    <w:bookmarkStart w:name="z2515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102"/>
    <w:bookmarkStart w:name="z2516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103"/>
    <w:bookmarkStart w:name="z2517" w:id="1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104"/>
    <w:bookmarkStart w:name="z2518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105"/>
    <w:bookmarkStart w:name="z2519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экономической эффективности и конкурентоспособности субъектов рынка;</w:t>
      </w:r>
    </w:p>
    <w:bookmarkEnd w:id="1106"/>
    <w:bookmarkStart w:name="z2520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развитию добросовестной конкуренции; </w:t>
      </w:r>
    </w:p>
    <w:bookmarkEnd w:id="1107"/>
    <w:bookmarkStart w:name="z2521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предупреждение, выявление и расследование, пресечение нарушений законодательства Республики Казахстан в области защиты конкуренции;</w:t>
      </w:r>
    </w:p>
    <w:bookmarkEnd w:id="1108"/>
    <w:bookmarkStart w:name="z2522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демонополизация субъектов рынка, ограничивающих конкуренцию.</w:t>
      </w:r>
    </w:p>
    <w:bookmarkEnd w:id="1109"/>
    <w:bookmarkStart w:name="z2523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110"/>
    <w:bookmarkStart w:name="z2524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111"/>
    <w:bookmarkStart w:name="z2525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Агентству предложения по вопросам развития конкуренции на соответствующих товарных рынках;</w:t>
      </w:r>
    </w:p>
    <w:bookmarkEnd w:id="1112"/>
    <w:bookmarkStart w:name="z2526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1113"/>
    <w:bookmarkStart w:name="z2527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процессуальных действиях и мероприятиях по расследованию нарушений законодательства Республики Казахстан в области защиты конкуренции;</w:t>
      </w:r>
    </w:p>
    <w:bookmarkEnd w:id="1114"/>
    <w:bookmarkStart w:name="z2528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должностных лиц иных организаций и физических лиц информацию, необходимую для осуществления функций, возложенных на Агентство,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1115"/>
    <w:bookmarkStart w:name="z2529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1116"/>
    <w:bookmarkStart w:name="z2530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пределах своей компетенции в государственные органы предложения об отмене или изменении принятых ими актов, нарушающих законодательство Республики Казахстан в области защиты конкуренции;</w:t>
      </w:r>
    </w:p>
    <w:bookmarkEnd w:id="1117"/>
    <w:bookmarkStart w:name="z2531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органы прокуратуры материалы и нормативные правовые акты, противоречащие законодательству Республики Казахстан в области защиты конкуренции;</w:t>
      </w:r>
    </w:p>
    <w:bookmarkEnd w:id="1118"/>
    <w:bookmarkStart w:name="z2532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 Республики Казахстан, актами Президента и Правительства Республики Казахстан.</w:t>
      </w:r>
    </w:p>
    <w:bookmarkEnd w:id="1119"/>
    <w:bookmarkStart w:name="z2533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120"/>
    <w:bookmarkStart w:name="z2534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121"/>
    <w:bookmarkStart w:name="z2535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которые установлены законодательством Республики Казахстан;</w:t>
      </w:r>
    </w:p>
    <w:bookmarkEnd w:id="1122"/>
    <w:bookmarkStart w:name="z2536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размещать на своем интернет-ресурсе:</w:t>
      </w:r>
    </w:p>
    <w:bookmarkEnd w:id="1123"/>
    <w:bookmarkStart w:name="z2537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анализы состояния конкуренции на товарных рынках, за исключением информации, содержащей государственные секреты и иную, охраняемую законом тайну;</w:t>
      </w:r>
    </w:p>
    <w:bookmarkEnd w:id="1124"/>
    <w:bookmarkStart w:name="z2538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результатах расследований нарушений законодательства Республики Казахстан в области защиты конкуренции, решения Агентства;</w:t>
      </w:r>
    </w:p>
    <w:bookmarkEnd w:id="1125"/>
    <w:bookmarkStart w:name="z2539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лиц, которые осуществляют свою деятельность на территории Республики Казахстан.</w:t>
      </w:r>
    </w:p>
    <w:bookmarkEnd w:id="1126"/>
    <w:bookmarkStart w:name="z2540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127"/>
    <w:bookmarkStart w:name="z2541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защиты конкуренции и ограничения монополистической деятельности;</w:t>
      </w:r>
    </w:p>
    <w:bookmarkEnd w:id="1128"/>
    <w:bookmarkStart w:name="z2542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государственных органов и иных организаций в области защиты конкуренции и ограничения монополистической деятельности;</w:t>
      </w:r>
    </w:p>
    <w:bookmarkEnd w:id="1129"/>
    <w:bookmarkStart w:name="z2543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в области защиты конкуренции;</w:t>
      </w:r>
    </w:p>
    <w:bookmarkEnd w:id="1130"/>
    <w:bookmarkStart w:name="z2544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пресечение актов, действий (бездействия) государственных, местных исполнительных органов, организаций, наделенных государством функциями регулирования деятельности субъектов рынка, направленных на ограничение и (или) устранение конкуренции;</w:t>
      </w:r>
    </w:p>
    <w:bookmarkEnd w:id="1131"/>
    <w:bookmarkStart w:name="z2545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и устранение злоупотребления доминирующим или монопольным положением на соответствующем товарном рынке, за исключением нарушений, предусмотренных законодательством Республики Казахстан о естественных монополиях;</w:t>
      </w:r>
    </w:p>
    <w:bookmarkEnd w:id="1132"/>
    <w:bookmarkStart w:name="z2546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предотвращение и пресечение антиконкурентных соглашений и согласованных действий субъектов рынка, недобросовестной конкуренции;</w:t>
      </w:r>
    </w:p>
    <w:bookmarkEnd w:id="1133"/>
    <w:bookmarkStart w:name="z2547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распространение информации о применении норм законодательства Республики Казахстан в области защиты конкуренции и пропаганда добросовестной конкуренции;</w:t>
      </w:r>
    </w:p>
    <w:bookmarkEnd w:id="1134"/>
    <w:bookmarkStart w:name="z2548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состояния конкуренции на товарных рынках;</w:t>
      </w:r>
    </w:p>
    <w:bookmarkEnd w:id="1135"/>
    <w:bookmarkStart w:name="z2549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 и мониторинг деятельности конгломератов;</w:t>
      </w:r>
    </w:p>
    <w:bookmarkEnd w:id="1136"/>
    <w:bookmarkStart w:name="z2550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монопольно высокой (низкой), монопсонически низкой цены, установленной субъектом рынка, занимающим доминирующее или монопольное положение;</w:t>
      </w:r>
    </w:p>
    <w:bookmarkEnd w:id="1137"/>
    <w:bookmarkStart w:name="z2551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проведение расследований по фактам нарушения законодательства Республики Казахстан в области защиты конкуренции субъектами рынка, государственными, местными исполнительными органами, организациями, наделенными государством функциями регулирования деятельности субъектов рынка,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138"/>
    <w:bookmarkStart w:name="z2552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запрашивание и получение в порядке, установленном законами Республики Казахстан, от государственных органов, в том числе уполномоченного органа в области государственной статистики, органов государственных доходов, субъектов рынка, а также должностных и иных физических и юридических лиц информации, необходимой для осуществления полномочий, предусмотренных законодательными актами Республики Казахстан, в том числе сведений, составляющих коммерческую и иную охраняемую законом тайну, за исключением банковской тайны, тайны страхования и коммерческой тайны на рынке ценных бумаг;</w:t>
      </w:r>
    </w:p>
    <w:bookmarkEnd w:id="1139"/>
    <w:bookmarkStart w:name="z2553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вынесение субъектам рынка обязательных для исполнения предписаний о:</w:t>
      </w:r>
    </w:p>
    <w:bookmarkEnd w:id="1140"/>
    <w:bookmarkStart w:name="z2554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прекращении нарушения норм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(или) устранении его последствий;</w:t>
      </w:r>
    </w:p>
    <w:bookmarkEnd w:id="1141"/>
    <w:bookmarkStart w:name="z2555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восстановлении первоначального положения;</w:t>
      </w:r>
    </w:p>
    <w:bookmarkEnd w:id="1142"/>
    <w:bookmarkStart w:name="z2556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расторжении или изменении договоров,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143"/>
    <w:bookmarkStart w:name="z2557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отмены сделок путем расторжения или признания их недействительными при регулировании экономической концентрации;</w:t>
      </w:r>
    </w:p>
    <w:bookmarkEnd w:id="1144"/>
    <w:bookmarkStart w:name="z2558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заключении договора с иным субъектом рынка в случае, если нарушением является необоснованный отказ или уклонение от заключения договора с определенными продавцами (поставщиками) либо покупателями;</w:t>
      </w:r>
    </w:p>
    <w:bookmarkEnd w:id="1145"/>
    <w:bookmarkStart w:name="z2559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внесение государственным, местным исполнительным органам, организациям, наделенным государством функциями регулирования деятельности субъектов рынка, обязательных для исполнения предписаний об отмене или изменении принятых ими актов, устранении нарушений, а также расторжении, отмене или изменении заключенных ими соглашений 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 совершении действий, направленных на обеспечение конкуренции;</w:t>
      </w:r>
    </w:p>
    <w:bookmarkEnd w:id="1146"/>
    <w:bookmarkStart w:name="z2560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правонарушениях, участие в суде по рассмотрению дел о нарушениях законодательства Республики Казахстан в области защиты конкуренции;</w:t>
      </w:r>
    </w:p>
    <w:bookmarkEnd w:id="1147"/>
    <w:bookmarkStart w:name="z2561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направление в правоохранительные органы материалов для проведения досудебного расследования по признакам уголовных правонарушений, связанных с нарушением законодательства Республики Казахстан в области защиты конкуренции;</w:t>
      </w:r>
    </w:p>
    <w:bookmarkEnd w:id="1148"/>
    <w:bookmarkStart w:name="z2562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информационной открытости проводимой государственной политики в области защиты конкуренции и ограничения монополистической деятельности, в том числе размещение сведений о своей деятельности в средствах массовой информации, в том числе на своем интернет-ресурсе;</w:t>
      </w:r>
    </w:p>
    <w:bookmarkEnd w:id="1149"/>
    <w:bookmarkStart w:name="z2563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обращение в правоохранительные органы в порядке, установленном законодательством Республики Казахстан, о проведении оперативно-розыскных мероприятий;</w:t>
      </w:r>
    </w:p>
    <w:bookmarkEnd w:id="1150"/>
    <w:bookmarkStart w:name="z2564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направление должностному лицу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предостережения в письменной форме о недопустимости совершения действия (бездействия), которое может привести к нарушению законодательства Республики Казахстан в области защиты конкуренции;</w:t>
      </w:r>
    </w:p>
    <w:bookmarkEnd w:id="1151"/>
    <w:bookmarkStart w:name="z2565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направление субъектам рынка, государственным, местным исполнительным органам, организациям, наделенным государством функциями регулирования деятельности субъектов рынка, уведомления о наличии в действиях (бездействии)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признаков нарушения законодательства Республики Казахстан в области защиты конкуренции;</w:t>
      </w:r>
    </w:p>
    <w:bookmarkEnd w:id="1152"/>
    <w:bookmarkStart w:name="z2566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официальное разъяснение нормативных правовых актов в области защиты конкуренции, принятых антимонопольным органом;</w:t>
      </w:r>
    </w:p>
    <w:bookmarkEnd w:id="1153"/>
    <w:bookmarkStart w:name="z2567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установление соответствия внешнего акта антимонопольного комплаенса, направляемого субъектом рынка (субъектами рынка), нормам законодательства Республики Казахстан в области защиты конкуренции;</w:t>
      </w:r>
    </w:p>
    <w:bookmarkEnd w:id="1154"/>
    <w:bookmarkStart w:name="z2568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подача исков в суд о расторжении, изменении договоров и (или) признании недействительными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155"/>
    <w:bookmarkStart w:name="z2569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мониторинг цен на товарных рынках с целью установления признаков нарушения законодательства Республики Казахстан в области защиты конкуренции;</w:t>
      </w:r>
    </w:p>
    <w:bookmarkEnd w:id="1156"/>
    <w:bookmarkStart w:name="z2570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мониторинг проведения закупок товаров и торгов;</w:t>
      </w:r>
    </w:p>
    <w:bookmarkEnd w:id="1157"/>
    <w:bookmarkStart w:name="z2571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в пределах своей компетенции по запросам правоохранительных органов экспертиз и дача заключений по вопросам законодательства Республики Казахстан в области защиты конкуренции;</w:t>
      </w:r>
    </w:p>
    <w:bookmarkEnd w:id="1158"/>
    <w:bookmarkStart w:name="z2572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предоставление по запросу правоохранительных органов аналитической информации о состоянии конкуренции на товарных рынках;</w:t>
      </w:r>
    </w:p>
    <w:bookmarkEnd w:id="1159"/>
    <w:bookmarkStart w:name="z2573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случаях, установленных законодательством Республики Казахстан в области защиты конкуренции, обращение в суд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лиц;</w:t>
      </w:r>
    </w:p>
    <w:bookmarkEnd w:id="1160"/>
    <w:bookmarkStart w:name="z2574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предоставление согласия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лиц;</w:t>
      </w:r>
    </w:p>
    <w:bookmarkEnd w:id="1161"/>
    <w:bookmarkStart w:name="z2575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предоставление согласия на расширение и (или) изменение осуществляемых видов деятельности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лицами;</w:t>
      </w:r>
    </w:p>
    <w:bookmarkEnd w:id="1162"/>
    <w:bookmarkStart w:name="z2576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формировании и реализации государственной политики в сфере деятельности товарных бирж;</w:t>
      </w:r>
    </w:p>
    <w:bookmarkEnd w:id="1163"/>
    <w:bookmarkStart w:name="z2577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за соблюдением законодательства Республики Казахстан о товарных биржах;</w:t>
      </w:r>
    </w:p>
    <w:bookmarkEnd w:id="1164"/>
    <w:bookmarkStart w:name="z2578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анализа и мониторинга деятельности товарных бирж;</w:t>
      </w:r>
    </w:p>
    <w:bookmarkEnd w:id="1165"/>
    <w:bookmarkStart w:name="z2579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опубликование информации по вопросам деятельности товарных бирж и биржевой торговли, за исключением сведений, составляющих коммерческую или иную охраняемую законом тайну;</w:t>
      </w:r>
    </w:p>
    <w:bookmarkEnd w:id="1166"/>
    <w:bookmarkStart w:name="z2580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выработка предложений по развитию и совершенствованию биржевой торговли;</w:t>
      </w:r>
    </w:p>
    <w:bookmarkEnd w:id="1167"/>
    <w:bookmarkStart w:name="z2581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контроля за соблюдением товарными биржами законодательства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1168"/>
    <w:bookmarkStart w:name="z2582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анализ и выявление системных проблем, поднимаемых заявителями;</w:t>
      </w:r>
    </w:p>
    <w:bookmarkEnd w:id="1169"/>
    <w:bookmarkStart w:name="z2583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возбуждение и рассмотрение дел об административных правонарушениях, а также наложение административных взысканий в сфере товарных бирж в порядке, установленном Кодексом Республики Казахстан об административных правонарушениях;</w:t>
      </w:r>
    </w:p>
    <w:bookmarkEnd w:id="1170"/>
    <w:bookmarkStart w:name="z2584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мониторинга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 на предмет получения согласия антимонопольного органа при создании, расширении и (или) изменении осуществляемых видов деятельности, а также осуществления исключительно тех видов деятельности, на которые получено согласие антимонопольного органа;</w:t>
      </w:r>
    </w:p>
    <w:bookmarkEnd w:id="1171"/>
    <w:bookmarkStart w:name="z2585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осуществление мониторинга деятельности лиц, оказывающих меры государственной поддержки, на предмет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194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за исключением деятельности государственных органов и юридических лиц по реализации комплекса антикризисных мероприятий для поддержки экономики, стимулирования деловой активности и занятости населения, инициированных по поручению Президента Республики Казахстан;</w:t>
      </w:r>
    </w:p>
    <w:bookmarkEnd w:id="1172"/>
    <w:bookmarkStart w:name="z3808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40-1) выдача заключений антимонопольного органа об отсутствии субъектов частного предпринимательства, осуществляющих производство аналогичных товаров, работ, услуг при осуществлении государственных закупок способом из одного источника путем прямого заключения договора в случаях:</w:t>
      </w:r>
    </w:p>
    <w:bookmarkEnd w:id="1173"/>
    <w:bookmarkStart w:name="z3809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товаров, услуг, являющихся объектами интеллектуальной собственности, у лица, обладающего исключительными правами в отношении приобретаемых товаров, услуг;</w:t>
      </w:r>
    </w:p>
    <w:bookmarkEnd w:id="1174"/>
    <w:bookmarkStart w:name="z3810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государственным органом товаров, работ, услуг у акционерных обществ, товариществ с ограниченной ответственностью, сто процентов голосующих акций (долей участия в уставном капитале) которых принадлежат государству, и государственных предприятий, в отношении которых он осуществляет управление в соответствии с законодательством Республики Казахстан о государственном имуществе, соответствующие полномочия которых, в том числе государственного органа, установлены законами Республики Казахстан, указами Президента Республики Казахстан, за исключением случаев приобретения товаров, работ, услуг у организаций, обеспечивающих деятельность органов национальной безопасности, избирательных комиссий;</w:t>
      </w:r>
    </w:p>
    <w:bookmarkEnd w:id="1175"/>
    <w:bookmarkStart w:name="z3811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40-2) выдача заключений антимонопольного органа об отсутствии иной возможности приобретения соответствующих товаров, работ, услуг на конкурентной основе при осуществлении государственных закупок способом из одного источника путем прямого заключения договора в случаях приобретения материалов выставок, семинаров, конференций, совещаний, форумов, симпозиумов, тренингов, а также оплаты за участие в указанных мероприятиях;</w:t>
      </w:r>
    </w:p>
    <w:bookmarkEnd w:id="1176"/>
    <w:bookmarkStart w:name="z3812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40-3) согласование проектов правовых актов, предусматривающих создание, расширение и (или) изменение осуществляемых видов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лиц;</w:t>
      </w:r>
    </w:p>
    <w:bookmarkEnd w:id="1177"/>
    <w:bookmarkStart w:name="z3813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40-4) проведение анализа правовых актов на предмет наличия в них положений, которые привели или могут привести к ограничению или устранению конкуренции;</w:t>
      </w:r>
    </w:p>
    <w:bookmarkEnd w:id="1178"/>
    <w:bookmarkStart w:name="z3814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40-5) согласование нормативных правовых актов в области защиты конкуренции, ограничения монополистической деятельности и функционирования товарных рынков;</w:t>
      </w:r>
    </w:p>
    <w:bookmarkEnd w:id="1179"/>
    <w:bookmarkStart w:name="z3815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40-6) принятие мер по противодействию теневой экономике;</w:t>
      </w:r>
    </w:p>
    <w:bookmarkEnd w:id="1180"/>
    <w:bookmarkStart w:name="z3816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40-7) организация и проведение мероприятий в области мобилизационной подготовки и мобилизации в соответствии с законодательством Республики Казахстан</w:t>
      </w:r>
    </w:p>
    <w:bookmarkEnd w:id="1181"/>
    <w:bookmarkStart w:name="z3817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40-8) обеспечение соблюдения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bookmarkEnd w:id="1182"/>
    <w:bookmarkStart w:name="z3818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40-9) обеспечение защиты разработанных государственных секретов в соответствии с законодательством Республики Казахстан, в том числе и в подведомственных им организациях;</w:t>
      </w:r>
    </w:p>
    <w:bookmarkEnd w:id="1183"/>
    <w:bookmarkStart w:name="z2586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иных функций, предусмотренных законодательством Республики Казахстан, актами Президента Республики Казахстан и Правительства Республики Казахстан.</w:t>
      </w:r>
    </w:p>
    <w:bookmarkEnd w:id="1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Агентства по защите и развитию конкуренции РК от 13.03.2023 </w:t>
      </w:r>
      <w:r>
        <w:rPr>
          <w:rFonts w:ascii="Times New Roman"/>
          <w:b w:val="false"/>
          <w:i w:val="false"/>
          <w:color w:val="000000"/>
          <w:sz w:val="28"/>
        </w:rPr>
        <w:t>№ 61/ОД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07.10.2025 </w:t>
      </w:r>
      <w:r>
        <w:rPr>
          <w:rFonts w:ascii="Times New Roman"/>
          <w:b w:val="false"/>
          <w:i w:val="false"/>
          <w:color w:val="000000"/>
          <w:sz w:val="28"/>
        </w:rPr>
        <w:t>№ 240/НҚ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87" w:id="1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185"/>
    <w:bookmarkStart w:name="z2588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186"/>
    <w:bookmarkStart w:name="z2589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1187"/>
    <w:bookmarkStart w:name="z2590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1188"/>
    <w:bookmarkStart w:name="z2591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189"/>
    <w:bookmarkStart w:name="z2592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1190"/>
    <w:bookmarkStart w:name="z2593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своего заместителя и других работников Департамента;</w:t>
      </w:r>
    </w:p>
    <w:bookmarkEnd w:id="1191"/>
    <w:bookmarkStart w:name="z2594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1192"/>
    <w:bookmarkStart w:name="z2595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Департамента;</w:t>
      </w:r>
    </w:p>
    <w:bookmarkEnd w:id="1193"/>
    <w:bookmarkStart w:name="z2596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1194"/>
    <w:bookmarkStart w:name="z2597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 Республики Казахстан;</w:t>
      </w:r>
    </w:p>
    <w:bookmarkEnd w:id="1195"/>
    <w:bookmarkStart w:name="z2598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на работников Департамента, за исключением заместителя руководителя Департамента;</w:t>
      </w:r>
    </w:p>
    <w:bookmarkEnd w:id="1196"/>
    <w:bookmarkStart w:name="z2599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работников Департамента;</w:t>
      </w:r>
    </w:p>
    <w:bookmarkEnd w:id="1197"/>
    <w:bookmarkStart w:name="z2600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1198"/>
    <w:bookmarkStart w:name="z2601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199"/>
    <w:bookmarkStart w:name="z2602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1200"/>
    <w:bookmarkStart w:name="z2603" w:id="1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201"/>
    <w:bookmarkStart w:name="z2604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202"/>
    <w:bookmarkStart w:name="z2605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03"/>
    <w:bookmarkStart w:name="z2606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204"/>
    <w:bookmarkStart w:name="z2607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 Республики Казахстан. </w:t>
      </w:r>
    </w:p>
    <w:bookmarkEnd w:id="1205"/>
    <w:bookmarkStart w:name="z2608" w:id="1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206"/>
    <w:bookmarkStart w:name="z2609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октября 2020 года № 1-ОД</w:t>
            </w:r>
          </w:p>
        </w:tc>
      </w:tr>
    </w:tbl>
    <w:bookmarkStart w:name="z1040" w:id="1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по защите и развитию конкуренции Республики Казахстан по Мангистауской области</w:t>
      </w:r>
    </w:p>
    <w:bookmarkEnd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– в редакции приказа Председателя Агентства по защите и развитию конкуренции РК от 15.04.2022 </w:t>
      </w:r>
      <w:r>
        <w:rPr>
          <w:rFonts w:ascii="Times New Roman"/>
          <w:b w:val="false"/>
          <w:i w:val="false"/>
          <w:color w:val="ff0000"/>
          <w:sz w:val="28"/>
        </w:rPr>
        <w:t>№ 110/НҚ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610" w:id="1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09"/>
    <w:bookmarkStart w:name="z2611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по защите и развитию конкуренции Республики Казахстан по Мангистауской области (далее – Департамент) является территориальным подразделением Агентства по защите и развитию конкуренции Республики Казахстан (далее – Агентство), осуществляющим в пределах своей компетенции руководство в сфере защиты конкуренции и ограничения монополистической деятельности, контроль и регулирование деятельности, отнесенной к сфере государственной монополии, а также государственный контроль и лицензирование деятельности в сфере товарных бирж.</w:t>
      </w:r>
    </w:p>
    <w:bookmarkEnd w:id="1210"/>
    <w:bookmarkStart w:name="z2612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11"/>
    <w:bookmarkStart w:name="z2613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1212"/>
    <w:bookmarkStart w:name="z2614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213"/>
    <w:bookmarkStart w:name="z2615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214"/>
    <w:bookmarkStart w:name="z2616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215"/>
    <w:bookmarkStart w:name="z2617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1216"/>
    <w:bookmarkStart w:name="z2618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130000, Мангистауская область, город Актау, 9 микрорайон, здание 23 "А".</w:t>
      </w:r>
    </w:p>
    <w:bookmarkEnd w:id="1217"/>
    <w:bookmarkStart w:name="z2619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Агентства по защите и развитию конкуренции Республики Казахстан по Мангистауской области".</w:t>
      </w:r>
    </w:p>
    <w:bookmarkEnd w:id="1218"/>
    <w:bookmarkStart w:name="z2620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219"/>
    <w:bookmarkStart w:name="z2621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220"/>
    <w:bookmarkStart w:name="z2622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221"/>
    <w:bookmarkStart w:name="z2623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222"/>
    <w:bookmarkStart w:name="z2624" w:id="1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223"/>
    <w:bookmarkStart w:name="z2625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224"/>
    <w:bookmarkStart w:name="z2626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экономической эффективности и конкурентоспособности субъектов рынка;</w:t>
      </w:r>
    </w:p>
    <w:bookmarkEnd w:id="1225"/>
    <w:bookmarkStart w:name="z2627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развитию добросовестной конкуренции; </w:t>
      </w:r>
    </w:p>
    <w:bookmarkEnd w:id="1226"/>
    <w:bookmarkStart w:name="z2628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предупреждение, выявление и расследование, пресечение нарушений законодательства Республики Казахстан в области защиты конкуренции;</w:t>
      </w:r>
    </w:p>
    <w:bookmarkEnd w:id="1227"/>
    <w:bookmarkStart w:name="z2629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демонополизация субъектов рынка, ограничивающих конкуренцию.</w:t>
      </w:r>
    </w:p>
    <w:bookmarkEnd w:id="1228"/>
    <w:bookmarkStart w:name="z2630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229"/>
    <w:bookmarkStart w:name="z2631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230"/>
    <w:bookmarkStart w:name="z2632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Агентству предложения по вопросам развития конкуренции на соответствующих товарных рынках;</w:t>
      </w:r>
    </w:p>
    <w:bookmarkEnd w:id="1231"/>
    <w:bookmarkStart w:name="z2633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1232"/>
    <w:bookmarkStart w:name="z2634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процессуальных действиях и мероприятиях по расследованию нарушений законодательства Республики Казахстан в области защиты конкуренции;</w:t>
      </w:r>
    </w:p>
    <w:bookmarkEnd w:id="1233"/>
    <w:bookmarkStart w:name="z2635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должностных лиц иных организаций и физических лиц информацию, необходимую для осуществления функций, возложенных на Агентство,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1234"/>
    <w:bookmarkStart w:name="z2636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1235"/>
    <w:bookmarkStart w:name="z2637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пределах своей компетенции в государственные органы предложения об отмене или изменении принятых ими актов, нарушающих законодательство Республики Казахстан в области защиты конкуренции;</w:t>
      </w:r>
    </w:p>
    <w:bookmarkEnd w:id="1236"/>
    <w:bookmarkStart w:name="z2638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органы прокуратуры материалы и нормативные правовые акты, противоречащие законодательству Республики Казахстан в области защиты конкуренции;</w:t>
      </w:r>
    </w:p>
    <w:bookmarkEnd w:id="1237"/>
    <w:bookmarkStart w:name="z2639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 Республики Казахстан, актами Президента и Правительства Республики Казахстан.</w:t>
      </w:r>
    </w:p>
    <w:bookmarkEnd w:id="1238"/>
    <w:bookmarkStart w:name="z2640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239"/>
    <w:bookmarkStart w:name="z2641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240"/>
    <w:bookmarkStart w:name="z2642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которые установлены законодательством Республики Казахстан;</w:t>
      </w:r>
    </w:p>
    <w:bookmarkEnd w:id="1241"/>
    <w:bookmarkStart w:name="z2643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размещать на своем интернет-ресурсе:</w:t>
      </w:r>
    </w:p>
    <w:bookmarkEnd w:id="1242"/>
    <w:bookmarkStart w:name="z2644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анализы состояния конкуренции на товарных рынках, за исключением информации, содержащей государственные секреты и иную, охраняемую законом тайну;</w:t>
      </w:r>
    </w:p>
    <w:bookmarkEnd w:id="1243"/>
    <w:bookmarkStart w:name="z2645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результатах расследований нарушений законодательства Республики Казахстан в области защиты конкуренции, решения Агентства;</w:t>
      </w:r>
    </w:p>
    <w:bookmarkEnd w:id="1244"/>
    <w:bookmarkStart w:name="z2646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лиц, которые осуществляют свою деятельность на территории Республики Казахстан.</w:t>
      </w:r>
    </w:p>
    <w:bookmarkEnd w:id="1245"/>
    <w:bookmarkStart w:name="z2647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246"/>
    <w:bookmarkStart w:name="z2648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защиты конкуренции и ограничения монополистической деятельности;</w:t>
      </w:r>
    </w:p>
    <w:bookmarkEnd w:id="1247"/>
    <w:bookmarkStart w:name="z2649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государственных органов и иных организаций в области защиты конкуренции и ограничения монополистической деятельности;</w:t>
      </w:r>
    </w:p>
    <w:bookmarkEnd w:id="1248"/>
    <w:bookmarkStart w:name="z2650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в области защиты конкуренции;</w:t>
      </w:r>
    </w:p>
    <w:bookmarkEnd w:id="1249"/>
    <w:bookmarkStart w:name="z2651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пресечение актов, действий (бездействия) государственных, местных исполнительных органов, организаций, наделенных государством функциями регулирования деятельности субъектов рынка, направленных на ограничение и (или) устранение конкуренции;</w:t>
      </w:r>
    </w:p>
    <w:bookmarkEnd w:id="1250"/>
    <w:bookmarkStart w:name="z2652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и устранение злоупотребления доминирующим или монопольным положением на соответствующем товарном рынке, за исключением нарушений, предусмотренных законодательством Республики Казахстан о естественных монополиях;</w:t>
      </w:r>
    </w:p>
    <w:bookmarkEnd w:id="1251"/>
    <w:bookmarkStart w:name="z2653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предотвращение и пресечение антиконкурентных соглашений и согласованных действий субъектов рынка, недобросовестной конкуренции;</w:t>
      </w:r>
    </w:p>
    <w:bookmarkEnd w:id="1252"/>
    <w:bookmarkStart w:name="z2654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распространение информации о применении норм законодательства Республики Казахстан в области защиты конкуренции и пропаганда добросовестной конкуренции;</w:t>
      </w:r>
    </w:p>
    <w:bookmarkEnd w:id="1253"/>
    <w:bookmarkStart w:name="z2655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состояния конкуренции на товарных рынках;</w:t>
      </w:r>
    </w:p>
    <w:bookmarkEnd w:id="1254"/>
    <w:bookmarkStart w:name="z2656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 и мониторинг деятельности конгломератов;</w:t>
      </w:r>
    </w:p>
    <w:bookmarkEnd w:id="1255"/>
    <w:bookmarkStart w:name="z2657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монопольно высокой (низкой), монопсонически низкой цены, установленной субъектом рынка, занимающим доминирующее или монопольное положение;</w:t>
      </w:r>
    </w:p>
    <w:bookmarkEnd w:id="1256"/>
    <w:bookmarkStart w:name="z2658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проведение расследований по фактам нарушения законодательства Республики Казахстан в области защиты конкуренции субъектами рынка, государственными, местными исполнительными органами, организациями, наделенными государством функциями регулирования деятельности субъектов рынка,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257"/>
    <w:bookmarkStart w:name="z2659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запрашивание и получение в порядке, установленном законами Республики Казахстан, от государственных органов, в том числе уполномоченного органа в области государственной статистики, органов государственных доходов, субъектов рынка, а также должностных и иных физических и юридических лиц информации, необходимой для осуществления полномочий, предусмотренных законодательными актами Республики Казахстан, в том числе сведений, составляющих коммерческую и иную охраняемую законом тайну, за исключением банковской тайны, тайны страхования и коммерческой тайны на рынке ценных бумаг;</w:t>
      </w:r>
    </w:p>
    <w:bookmarkEnd w:id="1258"/>
    <w:bookmarkStart w:name="z2660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вынесение субъектам рынка обязательных для исполнения предписаний о:</w:t>
      </w:r>
    </w:p>
    <w:bookmarkEnd w:id="1259"/>
    <w:bookmarkStart w:name="z2661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прекращении нарушения норм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(или) устранении его последствий;</w:t>
      </w:r>
    </w:p>
    <w:bookmarkEnd w:id="1260"/>
    <w:bookmarkStart w:name="z2662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восстановлении первоначального положения;</w:t>
      </w:r>
    </w:p>
    <w:bookmarkEnd w:id="1261"/>
    <w:bookmarkStart w:name="z2663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расторжении или изменении договоров,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262"/>
    <w:bookmarkStart w:name="z2664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отмены сделок путем расторжения или признания их недействительными при регулировании экономической концентрации;</w:t>
      </w:r>
    </w:p>
    <w:bookmarkEnd w:id="1263"/>
    <w:bookmarkStart w:name="z2665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заключении договора с иным субъектом рынка в случае, если нарушением является необоснованный отказ или уклонение от заключения договора с определенными продавцами (поставщиками) либо покупателями;</w:t>
      </w:r>
    </w:p>
    <w:bookmarkEnd w:id="1264"/>
    <w:bookmarkStart w:name="z2666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внесение государственным, местным исполнительным органам, организациям, наделенным государством функциями регулирования деятельности субъектов рынка, обязательных для исполнения предписаний об отмене или изменении принятых ими актов, устранении нарушений, а также расторжении, отмене или изменении заключенных ими соглашений 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 совершении действий, направленных на обеспечение конкуренции;</w:t>
      </w:r>
    </w:p>
    <w:bookmarkEnd w:id="1265"/>
    <w:bookmarkStart w:name="z2667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правонарушениях, участие в суде по рассмотрению дел о нарушениях законодательства Республики Казахстан в области защиты конкуренции;</w:t>
      </w:r>
    </w:p>
    <w:bookmarkEnd w:id="1266"/>
    <w:bookmarkStart w:name="z2668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направление в правоохранительные органы материалов для проведения досудебного расследования по признакам уголовных правонарушений, связанных с нарушением законодательства Республики Казахстан в области защиты конкуренции;</w:t>
      </w:r>
    </w:p>
    <w:bookmarkEnd w:id="1267"/>
    <w:bookmarkStart w:name="z2669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информационной открытости проводимой государственной политики в области защиты конкуренции и ограничения монополистической деятельности, в том числе размещение сведений о своей деятельности в средствах массовой информации, в том числе на своем интернет-ресурсе;</w:t>
      </w:r>
    </w:p>
    <w:bookmarkEnd w:id="1268"/>
    <w:bookmarkStart w:name="z2670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обращение в правоохранительные органы в порядке, установленном законодательством Республики Казахстан, о проведении оперативно-розыскных мероприятий;</w:t>
      </w:r>
    </w:p>
    <w:bookmarkEnd w:id="1269"/>
    <w:bookmarkStart w:name="z2671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направление должностному лицу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предостережения в письменной форме о недопустимости совершения действия (бездействия), которое может привести к нарушению законодательства Республики Казахстан в области защиты конкуренции;</w:t>
      </w:r>
    </w:p>
    <w:bookmarkEnd w:id="1270"/>
    <w:bookmarkStart w:name="z2672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направление субъектам рынка, государственным, местным исполнительным органам, организациям, наделенным государством функциями регулирования деятельности субъектов рынка, уведомления о наличии в действиях (бездействии)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признаков нарушения законодательства Республики Казахстан в области защиты конкуренции;</w:t>
      </w:r>
    </w:p>
    <w:bookmarkEnd w:id="1271"/>
    <w:bookmarkStart w:name="z2673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официальное разъяснение нормативных правовых актов в области защиты конкуренции, принятых антимонопольным органом;</w:t>
      </w:r>
    </w:p>
    <w:bookmarkEnd w:id="1272"/>
    <w:bookmarkStart w:name="z2674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установление соответствия внешнего акта антимонопольного комплаенса, направляемого субъектом рынка (субъектами рынка), нормам законодательства Республики Казахстан в области защиты конкуренции;</w:t>
      </w:r>
    </w:p>
    <w:bookmarkEnd w:id="1273"/>
    <w:bookmarkStart w:name="z2675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подача исков в суд о расторжении, изменении договоров и (или) признании недействительными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274"/>
    <w:bookmarkStart w:name="z2676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мониторинг цен на товарных рынках с целью установления признаков нарушения законодательства Республики Казахстан в области защиты конкуренции;</w:t>
      </w:r>
    </w:p>
    <w:bookmarkEnd w:id="1275"/>
    <w:bookmarkStart w:name="z2677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мониторинг проведения закупок товаров и торгов;</w:t>
      </w:r>
    </w:p>
    <w:bookmarkEnd w:id="1276"/>
    <w:bookmarkStart w:name="z2678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в пределах своей компетенции по запросам правоохранительных органов экспертиз и дача заключений по вопросам законодательства Республики Казахстан в области защиты конкуренции;</w:t>
      </w:r>
    </w:p>
    <w:bookmarkEnd w:id="1277"/>
    <w:bookmarkStart w:name="z2679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предоставление по запросу правоохранительных органов аналитической информации о состоянии конкуренции на товарных рынках;</w:t>
      </w:r>
    </w:p>
    <w:bookmarkEnd w:id="1278"/>
    <w:bookmarkStart w:name="z2680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случаях, установленных законодательством Республики Казахстан в области защиты конкуренции, обращение в суд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лиц;</w:t>
      </w:r>
    </w:p>
    <w:bookmarkEnd w:id="1279"/>
    <w:bookmarkStart w:name="z2681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предоставление согласия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лиц;</w:t>
      </w:r>
    </w:p>
    <w:bookmarkEnd w:id="1280"/>
    <w:bookmarkStart w:name="z2682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предоставление согласия на расширение и (или) изменение осуществляемых видов деятельности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лицами;</w:t>
      </w:r>
    </w:p>
    <w:bookmarkEnd w:id="1281"/>
    <w:bookmarkStart w:name="z2683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формировании и реализации государственной политики в сфере деятельности товарных бирж;</w:t>
      </w:r>
    </w:p>
    <w:bookmarkEnd w:id="1282"/>
    <w:bookmarkStart w:name="z2684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за соблюдением законодательства Республики Казахстан о товарных биржах;</w:t>
      </w:r>
    </w:p>
    <w:bookmarkEnd w:id="1283"/>
    <w:bookmarkStart w:name="z2685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анализа и мониторинга деятельности товарных бирж;</w:t>
      </w:r>
    </w:p>
    <w:bookmarkEnd w:id="1284"/>
    <w:bookmarkStart w:name="z2686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опубликование информации по вопросам деятельности товарных бирж и биржевой торговли, за исключением сведений, составляющих коммерческую или иную охраняемую законом тайну;</w:t>
      </w:r>
    </w:p>
    <w:bookmarkEnd w:id="1285"/>
    <w:bookmarkStart w:name="z2687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выработка предложений по развитию и совершенствованию биржевой торговли;</w:t>
      </w:r>
    </w:p>
    <w:bookmarkEnd w:id="1286"/>
    <w:bookmarkStart w:name="z2688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контроля за соблюдением товарными биржами законодательства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1287"/>
    <w:bookmarkStart w:name="z2689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анализ и выявление системных проблем, поднимаемых заявителями;</w:t>
      </w:r>
    </w:p>
    <w:bookmarkEnd w:id="1288"/>
    <w:bookmarkStart w:name="z2690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возбуждение и рассмотрение дел об административных правонарушениях, а также наложение административных взысканий в сфере товарных бирж в порядке, установленном Кодексом Республики Казахстан об административных правонарушениях;</w:t>
      </w:r>
    </w:p>
    <w:bookmarkEnd w:id="1289"/>
    <w:bookmarkStart w:name="z2691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мониторинга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 на предмет получения согласия антимонопольного органа при создании, расширении и (или) изменении осуществляемых видов деятельности, а также осуществления исключительно тех видов деятельности, на которые получено согласие антимонопольного органа;</w:t>
      </w:r>
    </w:p>
    <w:bookmarkEnd w:id="1290"/>
    <w:bookmarkStart w:name="z2692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осуществление мониторинга деятельности лиц, оказывающих меры государственной поддержки, на предмет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194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за исключением деятельности государственных органов и юридических лиц по реализации комплекса антикризисных мероприятий для поддержки экономики, стимулирования деловой активности и занятости населения, инициированных по поручению Президента Республики Казахстан;</w:t>
      </w:r>
    </w:p>
    <w:bookmarkEnd w:id="1291"/>
    <w:bookmarkStart w:name="z3819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40-1) выдача заключений антимонопольного органа об отсутствии субъектов частного предпринимательства, осуществляющих производство аналогичных товаров, работ, услуг при осуществлении государственных закупок способом из одного источника путем прямого заключения договора в случаях:</w:t>
      </w:r>
    </w:p>
    <w:bookmarkEnd w:id="1292"/>
    <w:bookmarkStart w:name="z3820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товаров, услуг, являющихся объектами интеллектуальной собственности, у лица, обладающего исключительными правами в отношении приобретаемых товаров, услуг;</w:t>
      </w:r>
    </w:p>
    <w:bookmarkEnd w:id="1293"/>
    <w:bookmarkStart w:name="z3821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государственным органом товаров, работ, услуг у акционерных обществ, товариществ с ограниченной ответственностью, сто процентов голосующих акций (долей участия в уставном капитале) которых принадлежат государству, и государственных предприятий, в отношении которых он осуществляет управление в соответствии с законодательством Республики Казахстан о государственном имуществе, соответствующие полномочия которых, в том числе государственного органа, установлены законами Республики Казахстан, указами Президента Республики Казахстан, за исключением случаев приобретения товаров, работ, услуг у организаций, обеспечивающих деятельность органов национальной безопасности, избирательных комиссий;</w:t>
      </w:r>
    </w:p>
    <w:bookmarkEnd w:id="1294"/>
    <w:bookmarkStart w:name="z3822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40-2) выдача заключений антимонопольного органа об отсутствии иной возможности приобретения соответствующих товаров, работ, услуг на конкурентной основе при осуществлении государственных закупок способом из одного источника путем прямого заключения договора в случаях приобретения материалов выставок, семинаров, конференций, совещаний, форумов, симпозиумов, тренингов, а также оплаты за участие в указанных мероприятиях;</w:t>
      </w:r>
    </w:p>
    <w:bookmarkEnd w:id="1295"/>
    <w:bookmarkStart w:name="z3823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40-3) согласование проектов правовых актов, предусматривающих создание, расширение и (или) изменение осуществляемых видов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лиц;</w:t>
      </w:r>
    </w:p>
    <w:bookmarkEnd w:id="1296"/>
    <w:bookmarkStart w:name="z3824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40-4) проведение анализа правовых актов на предмет наличия в них положений, которые привели или могут привести к ограничению или устранению конкуренции;</w:t>
      </w:r>
    </w:p>
    <w:bookmarkEnd w:id="1297"/>
    <w:bookmarkStart w:name="z3825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40-5) согласование нормативных правовых актов в области защиты конкуренции, ограничения монополистической деятельности и функционирования товарных рынков;</w:t>
      </w:r>
    </w:p>
    <w:bookmarkEnd w:id="1298"/>
    <w:bookmarkStart w:name="z3826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40-6) принятие мер по противодействию теневой экономике;</w:t>
      </w:r>
    </w:p>
    <w:bookmarkEnd w:id="1299"/>
    <w:bookmarkStart w:name="z3827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40-7) организация и проведение мероприятий в области мобилизационной подготовки и мобилизации в соответствии с законодательством Республики Казахстан</w:t>
      </w:r>
    </w:p>
    <w:bookmarkEnd w:id="1300"/>
    <w:bookmarkStart w:name="z3828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40-8) обеспечение соблюдения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bookmarkEnd w:id="1301"/>
    <w:bookmarkStart w:name="z3829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40-9) обеспечение защиты разработанных государственных секретов в соответствии с законодательством Республики Казахстан, в том числе и в подведомственных им организациях;</w:t>
      </w:r>
    </w:p>
    <w:bookmarkEnd w:id="1302"/>
    <w:bookmarkStart w:name="z2693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иных функций, предусмотренных законодательством Республики Казахстан, актами Президента Республики Казахстан и Правительства Республики Казахстан.</w:t>
      </w:r>
    </w:p>
    <w:bookmarkEnd w:id="13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Агентства по защите и развитию конкуренции РК от 13.03.2023 </w:t>
      </w:r>
      <w:r>
        <w:rPr>
          <w:rFonts w:ascii="Times New Roman"/>
          <w:b w:val="false"/>
          <w:i w:val="false"/>
          <w:color w:val="000000"/>
          <w:sz w:val="28"/>
        </w:rPr>
        <w:t>№ 61/ОД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07.10.2025 </w:t>
      </w:r>
      <w:r>
        <w:rPr>
          <w:rFonts w:ascii="Times New Roman"/>
          <w:b w:val="false"/>
          <w:i w:val="false"/>
          <w:color w:val="000000"/>
          <w:sz w:val="28"/>
        </w:rPr>
        <w:t>№ 240/НҚ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94" w:id="1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304"/>
    <w:bookmarkStart w:name="z2695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305"/>
    <w:bookmarkStart w:name="z2696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1306"/>
    <w:bookmarkStart w:name="z2697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1307"/>
    <w:bookmarkStart w:name="z2698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308"/>
    <w:bookmarkStart w:name="z2699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1309"/>
    <w:bookmarkStart w:name="z2700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своего заместителя и других работников Департамента;</w:t>
      </w:r>
    </w:p>
    <w:bookmarkEnd w:id="1310"/>
    <w:bookmarkStart w:name="z2701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1311"/>
    <w:bookmarkStart w:name="z2702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Департамента;</w:t>
      </w:r>
    </w:p>
    <w:bookmarkEnd w:id="1312"/>
    <w:bookmarkStart w:name="z2703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1313"/>
    <w:bookmarkStart w:name="z2704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 Республики Казахстан;</w:t>
      </w:r>
    </w:p>
    <w:bookmarkEnd w:id="1314"/>
    <w:bookmarkStart w:name="z2705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на работников Департамента, за исключением заместителя руководителя Департамента;</w:t>
      </w:r>
    </w:p>
    <w:bookmarkEnd w:id="1315"/>
    <w:bookmarkStart w:name="z2706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работников Департамента;</w:t>
      </w:r>
    </w:p>
    <w:bookmarkEnd w:id="1316"/>
    <w:bookmarkStart w:name="z2707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1317"/>
    <w:bookmarkStart w:name="z2708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318"/>
    <w:bookmarkStart w:name="z2709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1319"/>
    <w:bookmarkStart w:name="z2710" w:id="1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320"/>
    <w:bookmarkStart w:name="z2711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321"/>
    <w:bookmarkStart w:name="z2712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22"/>
    <w:bookmarkStart w:name="z2713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323"/>
    <w:bookmarkStart w:name="z2714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 Республики Казахстан. </w:t>
      </w:r>
    </w:p>
    <w:bookmarkEnd w:id="1324"/>
    <w:bookmarkStart w:name="z2715" w:id="1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325"/>
    <w:bookmarkStart w:name="z2716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3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октября 2020 года № 1-ОД</w:t>
            </w:r>
          </w:p>
        </w:tc>
      </w:tr>
    </w:tbl>
    <w:bookmarkStart w:name="z1141" w:id="1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по защите и развитию конкуренции Республики Казахстан по Павлодарской области</w:t>
      </w:r>
    </w:p>
    <w:bookmarkEnd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– в редакции приказа Председателя Агентства по защите и развитию конкуренции РК от 15.04.2022 </w:t>
      </w:r>
      <w:r>
        <w:rPr>
          <w:rFonts w:ascii="Times New Roman"/>
          <w:b w:val="false"/>
          <w:i w:val="false"/>
          <w:color w:val="ff0000"/>
          <w:sz w:val="28"/>
        </w:rPr>
        <w:t>№ 110/НҚ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717" w:id="1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28"/>
    <w:bookmarkStart w:name="z2718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по защите и развитию конкуренции Республики Казахстан по Павлодарской области (далее – Департамент) является территориальным подразделением Агентства по защите и развитию конкуренции Республики Казахстан (далее – Агентство), осуществляющим в пределах своей компетенции руководство в сфере защиты конкуренции и ограничения монополистической деятельности, контроль и регулирование деятельности, отнесенной к сфере государственной монополии, а также государственный контроль и лицензирование деятельности в сфере товарных бирж.</w:t>
      </w:r>
    </w:p>
    <w:bookmarkEnd w:id="1329"/>
    <w:bookmarkStart w:name="z2719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30"/>
    <w:bookmarkStart w:name="z2720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1331"/>
    <w:bookmarkStart w:name="z2721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332"/>
    <w:bookmarkStart w:name="z2722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333"/>
    <w:bookmarkStart w:name="z2723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334"/>
    <w:bookmarkStart w:name="z2724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1335"/>
    <w:bookmarkStart w:name="z2725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140000, Павлодарская область, город Павлодар, улица Ак. Сатпаева, дом 136.</w:t>
      </w:r>
    </w:p>
    <w:bookmarkEnd w:id="1336"/>
    <w:bookmarkStart w:name="z2726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Агентства по защите и развитию конкуренции Республики Казахстан по Павлодарской области".</w:t>
      </w:r>
    </w:p>
    <w:bookmarkEnd w:id="1337"/>
    <w:bookmarkStart w:name="z2727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338"/>
    <w:bookmarkStart w:name="z2728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339"/>
    <w:bookmarkStart w:name="z2729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340"/>
    <w:bookmarkStart w:name="z2730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341"/>
    <w:bookmarkStart w:name="z2731" w:id="1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342"/>
    <w:bookmarkStart w:name="z2732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343"/>
    <w:bookmarkStart w:name="z2733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экономической эффективности и конкурентоспособности субъектов рынка;</w:t>
      </w:r>
    </w:p>
    <w:bookmarkEnd w:id="1344"/>
    <w:bookmarkStart w:name="z2734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развитию добросовестной конкуренции; </w:t>
      </w:r>
    </w:p>
    <w:bookmarkEnd w:id="1345"/>
    <w:bookmarkStart w:name="z2735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предупреждение, выявление и расследование, пресечение нарушений законодательства Республики Казахстан в области защиты конкуренции;</w:t>
      </w:r>
    </w:p>
    <w:bookmarkEnd w:id="1346"/>
    <w:bookmarkStart w:name="z2736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демонополизация субъектов рынка, ограничивающих конкуренцию.</w:t>
      </w:r>
    </w:p>
    <w:bookmarkEnd w:id="1347"/>
    <w:bookmarkStart w:name="z2737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348"/>
    <w:bookmarkStart w:name="z2738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349"/>
    <w:bookmarkStart w:name="z2739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Агентству предложения по вопросам развития конкуренции на соответствующих товарных рынках;</w:t>
      </w:r>
    </w:p>
    <w:bookmarkEnd w:id="1350"/>
    <w:bookmarkStart w:name="z2740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1351"/>
    <w:bookmarkStart w:name="z2741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процессуальных действиях и мероприятиях по расследованию нарушений законодательства Республики Казахстан в области защиты конкуренции;</w:t>
      </w:r>
    </w:p>
    <w:bookmarkEnd w:id="1352"/>
    <w:bookmarkStart w:name="z2742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должностных лиц иных организаций и физических лиц информацию, необходимую для осуществления функций, возложенных на Агентство,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1353"/>
    <w:bookmarkStart w:name="z2743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1354"/>
    <w:bookmarkStart w:name="z2744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пределах своей компетенции в государственные органы предложения об отмене или изменении принятых ими актов, нарушающих законодательство Республики Казахстан в области защиты конкуренции;</w:t>
      </w:r>
    </w:p>
    <w:bookmarkEnd w:id="1355"/>
    <w:bookmarkStart w:name="z2745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органы прокуратуры материалы и нормативные правовые акты, противоречащие законодательству Республики Казахстан в области защиты конкуренции;</w:t>
      </w:r>
    </w:p>
    <w:bookmarkEnd w:id="1356"/>
    <w:bookmarkStart w:name="z2746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 Республики Казахстан, актами Президента и Правительства Республики Казахстан.</w:t>
      </w:r>
    </w:p>
    <w:bookmarkEnd w:id="1357"/>
    <w:bookmarkStart w:name="z2747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358"/>
    <w:bookmarkStart w:name="z2748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359"/>
    <w:bookmarkStart w:name="z2749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которые установлены законодательством Республики Казахстан;</w:t>
      </w:r>
    </w:p>
    <w:bookmarkEnd w:id="1360"/>
    <w:bookmarkStart w:name="z2750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размещать на своем интернет-ресурсе:</w:t>
      </w:r>
    </w:p>
    <w:bookmarkEnd w:id="1361"/>
    <w:bookmarkStart w:name="z2751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анализы состояния конкуренции на товарных рынках, за исключением информации, содержащей государственные секреты и иную, охраняемую законом тайну;</w:t>
      </w:r>
    </w:p>
    <w:bookmarkEnd w:id="1362"/>
    <w:bookmarkStart w:name="z2752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результатах расследований нарушений законодательства Республики Казахстан в области защиты конкуренции, решения Агентства;</w:t>
      </w:r>
    </w:p>
    <w:bookmarkEnd w:id="1363"/>
    <w:bookmarkStart w:name="z2753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лиц, которые осуществляют свою деятельность на территории Республики Казахстан.</w:t>
      </w:r>
    </w:p>
    <w:bookmarkEnd w:id="1364"/>
    <w:bookmarkStart w:name="z2754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365"/>
    <w:bookmarkStart w:name="z2755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защиты конкуренции и ограничения монополистической деятельности;</w:t>
      </w:r>
    </w:p>
    <w:bookmarkEnd w:id="1366"/>
    <w:bookmarkStart w:name="z2756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государственных органов и иных организаций в области защиты конкуренции и ограничения монополистической деятельности;</w:t>
      </w:r>
    </w:p>
    <w:bookmarkEnd w:id="1367"/>
    <w:bookmarkStart w:name="z2757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в области защиты конкуренции;</w:t>
      </w:r>
    </w:p>
    <w:bookmarkEnd w:id="1368"/>
    <w:bookmarkStart w:name="z2758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пресечение актов, действий (бездействия) государственных, местных исполнительных органов, организаций, наделенных государством функциями регулирования деятельности субъектов рынка, направленных на ограничение и (или) устранение конкуренции;</w:t>
      </w:r>
    </w:p>
    <w:bookmarkEnd w:id="1369"/>
    <w:bookmarkStart w:name="z2759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и устранение злоупотребления доминирующим или монопольным положением на соответствующем товарном рынке, за исключением нарушений, предусмотренных законодательством Республики Казахстан о естественных монополиях;</w:t>
      </w:r>
    </w:p>
    <w:bookmarkEnd w:id="1370"/>
    <w:bookmarkStart w:name="z2760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предотвращение и пресечение антиконкурентных соглашений и согласованных действий субъектов рынка, недобросовестной конкуренции;</w:t>
      </w:r>
    </w:p>
    <w:bookmarkEnd w:id="1371"/>
    <w:bookmarkStart w:name="z2761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распространение информации о применении норм законодательства Республики Казахстан в области защиты конкуренции и пропаганда добросовестной конкуренции;</w:t>
      </w:r>
    </w:p>
    <w:bookmarkEnd w:id="1372"/>
    <w:bookmarkStart w:name="z2762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состояния конкуренции на товарных рынках;</w:t>
      </w:r>
    </w:p>
    <w:bookmarkEnd w:id="1373"/>
    <w:bookmarkStart w:name="z2763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 и мониторинг деятельности конгломератов;</w:t>
      </w:r>
    </w:p>
    <w:bookmarkEnd w:id="1374"/>
    <w:bookmarkStart w:name="z2764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монопольно высокой (низкой), монопсонически низкой цены, установленной субъектом рынка, занимающим доминирующее или монопольное положение;</w:t>
      </w:r>
    </w:p>
    <w:bookmarkEnd w:id="1375"/>
    <w:bookmarkStart w:name="z2765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проведение расследований по фактам нарушения законодательства Республики Казахстан в области защиты конкуренции субъектами рынка, государственными, местными исполнительными органами, организациями, наделенными государством функциями регулирования деятельности субъектов рынка,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376"/>
    <w:bookmarkStart w:name="z2766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запрашивание и получение в порядке, установленном законами Республики Казахстан, от государственных органов, в том числе уполномоченного органа в области государственной статистики, органов государственных доходов, субъектов рынка, а также должностных и иных физических и юридических лиц информации, необходимой для осуществления полномочий, предусмотренных законодательными актами Республики Казахстан, в том числе сведений, составляющих коммерческую и иную охраняемую законом тайну, за исключением банковской тайны, тайны страхования и коммерческой тайны на рынке ценных бумаг;</w:t>
      </w:r>
    </w:p>
    <w:bookmarkEnd w:id="1377"/>
    <w:bookmarkStart w:name="z2767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вынесение субъектам рынка обязательных для исполнения предписаний о:</w:t>
      </w:r>
    </w:p>
    <w:bookmarkEnd w:id="1378"/>
    <w:bookmarkStart w:name="z2768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прекращении нарушения норм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(или) устранении его последствий;</w:t>
      </w:r>
    </w:p>
    <w:bookmarkEnd w:id="1379"/>
    <w:bookmarkStart w:name="z2769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восстановлении первоначального положения;</w:t>
      </w:r>
    </w:p>
    <w:bookmarkEnd w:id="1380"/>
    <w:bookmarkStart w:name="z2770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расторжении или изменении договоров,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381"/>
    <w:bookmarkStart w:name="z2771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отмены сделок путем расторжения или признания их недействительными при регулировании экономической концентрации;</w:t>
      </w:r>
    </w:p>
    <w:bookmarkEnd w:id="1382"/>
    <w:bookmarkStart w:name="z2772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заключении договора с иным субъектом рынка в случае, если нарушением является необоснованный отказ или уклонение от заключения договора с определенными продавцами (поставщиками) либо покупателями;</w:t>
      </w:r>
    </w:p>
    <w:bookmarkEnd w:id="1383"/>
    <w:bookmarkStart w:name="z2773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внесение государственным, местным исполнительным органам, организациям, наделенным государством функциями регулирования деятельности субъектов рынка, обязательных для исполнения предписаний об отмене или изменении принятых ими актов, устранении нарушений, а также расторжении, отмене или изменении заключенных ими соглашений 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 совершении действий, направленных на обеспечение конкуренции;</w:t>
      </w:r>
    </w:p>
    <w:bookmarkEnd w:id="1384"/>
    <w:bookmarkStart w:name="z2774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правонарушениях, участие в суде по рассмотрению дел о нарушениях законодательства Республики Казахстан в области защиты конкуренции;</w:t>
      </w:r>
    </w:p>
    <w:bookmarkEnd w:id="1385"/>
    <w:bookmarkStart w:name="z2775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направление в правоохранительные органы материалов для проведения досудебного расследования по признакам уголовных правонарушений, связанных с нарушением законодательства Республики Казахстан в области защиты конкуренции;</w:t>
      </w:r>
    </w:p>
    <w:bookmarkEnd w:id="1386"/>
    <w:bookmarkStart w:name="z2776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информационной открытости проводимой государственной политики в области защиты конкуренции и ограничения монополистической деятельности, в том числе размещение сведений о своей деятельности в средствах массовой информации, в том числе на своем интернет-ресурсе;</w:t>
      </w:r>
    </w:p>
    <w:bookmarkEnd w:id="1387"/>
    <w:bookmarkStart w:name="z2777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обращение в правоохранительные органы в порядке, установленном законодательством Республики Казахстан, о проведении оперативно-розыскных мероприятий;</w:t>
      </w:r>
    </w:p>
    <w:bookmarkEnd w:id="1388"/>
    <w:bookmarkStart w:name="z2778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направление должностному лицу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предостережения в письменной форме о недопустимости совершения действия (бездействия), которое может привести к нарушению законодательства Республики Казахстан в области защиты конкуренции;</w:t>
      </w:r>
    </w:p>
    <w:bookmarkEnd w:id="1389"/>
    <w:bookmarkStart w:name="z2779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направление субъектам рынка, государственным, местным исполнительным органам, организациям, наделенным государством функциями регулирования деятельности субъектов рынка, уведомления о наличии в действиях (бездействии)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признаков нарушения законодательства Республики Казахстан в области защиты конкуренции;</w:t>
      </w:r>
    </w:p>
    <w:bookmarkEnd w:id="1390"/>
    <w:bookmarkStart w:name="z2780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официальное разъяснение нормативных правовых актов в области защиты конкуренции, принятых антимонопольным органом;</w:t>
      </w:r>
    </w:p>
    <w:bookmarkEnd w:id="1391"/>
    <w:bookmarkStart w:name="z2781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установление соответствия внешнего акта антимонопольного комплаенса, направляемого субъектом рынка (субъектами рынка), нормам законодательства Республики Казахстан в области защиты конкуренции;</w:t>
      </w:r>
    </w:p>
    <w:bookmarkEnd w:id="1392"/>
    <w:bookmarkStart w:name="z2782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подача исков в суд о расторжении, изменении договоров и (или) признании недействительными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393"/>
    <w:bookmarkStart w:name="z2783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мониторинг цен на товарных рынках с целью установления признаков нарушения законодательства Республики Казахстан в области защиты конкуренции;</w:t>
      </w:r>
    </w:p>
    <w:bookmarkEnd w:id="1394"/>
    <w:bookmarkStart w:name="z2784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мониторинг проведения закупок товаров и торгов;</w:t>
      </w:r>
    </w:p>
    <w:bookmarkEnd w:id="1395"/>
    <w:bookmarkStart w:name="z2785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в пределах своей компетенции по запросам правоохранительных органов экспертиз и дача заключений по вопросам законодательства Республики Казахстан в области защиты конкуренции;</w:t>
      </w:r>
    </w:p>
    <w:bookmarkEnd w:id="1396"/>
    <w:bookmarkStart w:name="z2786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предоставление по запросу правоохранительных органов аналитической информации о состоянии конкуренции на товарных рынках;</w:t>
      </w:r>
    </w:p>
    <w:bookmarkEnd w:id="1397"/>
    <w:bookmarkStart w:name="z2787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случаях, установленных законодательством Республики Казахстан в области защиты конкуренции, обращение в суд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лиц;</w:t>
      </w:r>
    </w:p>
    <w:bookmarkEnd w:id="1398"/>
    <w:bookmarkStart w:name="z2788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предоставление согласия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лиц;</w:t>
      </w:r>
    </w:p>
    <w:bookmarkEnd w:id="1399"/>
    <w:bookmarkStart w:name="z2789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предоставление согласия на расширение и (или) изменение осуществляемых видов деятельности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лицами;</w:t>
      </w:r>
    </w:p>
    <w:bookmarkEnd w:id="1400"/>
    <w:bookmarkStart w:name="z2790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формировании и реализации государственной политики в сфере деятельности товарных бирж;</w:t>
      </w:r>
    </w:p>
    <w:bookmarkEnd w:id="1401"/>
    <w:bookmarkStart w:name="z2791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за соблюдением законодательства Республики Казахстан о товарных биржах;</w:t>
      </w:r>
    </w:p>
    <w:bookmarkEnd w:id="1402"/>
    <w:bookmarkStart w:name="z2792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анализа и мониторинга деятельности товарных бирж;</w:t>
      </w:r>
    </w:p>
    <w:bookmarkEnd w:id="1403"/>
    <w:bookmarkStart w:name="z2793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опубликование информации по вопросам деятельности товарных бирж и биржевой торговли, за исключением сведений, составляющих коммерческую или иную охраняемую законом тайну;</w:t>
      </w:r>
    </w:p>
    <w:bookmarkEnd w:id="1404"/>
    <w:bookmarkStart w:name="z2794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выработка предложений по развитию и совершенствованию биржевой торговли;</w:t>
      </w:r>
    </w:p>
    <w:bookmarkEnd w:id="1405"/>
    <w:bookmarkStart w:name="z2795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контроля за соблюдением товарными биржами законодательства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1406"/>
    <w:bookmarkStart w:name="z2796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анализ и выявление системных проблем, поднимаемых заявителями;</w:t>
      </w:r>
    </w:p>
    <w:bookmarkEnd w:id="1407"/>
    <w:bookmarkStart w:name="z2797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возбуждение и рассмотрение дел об административных правонарушениях, а также наложение административных взысканий в сфере товарных бирж в порядке, установленном Кодексом Республики Казахстан об административных правонарушениях;</w:t>
      </w:r>
    </w:p>
    <w:bookmarkEnd w:id="1408"/>
    <w:bookmarkStart w:name="z2798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мониторинга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 на предмет получения согласия антимонопольного органа при создании, расширении и (или) изменении осуществляемых видов деятельности, а также осуществления исключительно тех видов деятельности, на которые получено согласие антимонопольного органа;</w:t>
      </w:r>
    </w:p>
    <w:bookmarkEnd w:id="1409"/>
    <w:bookmarkStart w:name="z2799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осуществление мониторинга деятельности лиц, оказывающих меры государственной поддержки, на предмет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194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за исключением деятельности государственных органов и юридических лиц по реализации комплекса антикризисных мероприятий для поддержки экономики, стимулирования деловой активности и занятости населения, инициированных по поручению Президента Республики Казахстан;</w:t>
      </w:r>
    </w:p>
    <w:bookmarkEnd w:id="1410"/>
    <w:bookmarkStart w:name="z3830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40-1) выдача заключений антимонопольного органа об отсутствии субъектов частного предпринимательства, осуществляющих производство аналогичных товаров, работ, услуг при осуществлении государственных закупок способом из одного источника путем прямого заключения договора в случаях:</w:t>
      </w:r>
    </w:p>
    <w:bookmarkEnd w:id="1411"/>
    <w:bookmarkStart w:name="z3831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товаров, услуг, являющихся объектами интеллектуальной собственности, у лица, обладающего исключительными правами в отношении приобретаемых товаров, услуг;</w:t>
      </w:r>
    </w:p>
    <w:bookmarkEnd w:id="1412"/>
    <w:bookmarkStart w:name="z3832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государственным органом товаров, работ, услуг у акционерных обществ, товариществ с ограниченной ответственностью, сто процентов голосующих акций (долей участия в уставном капитале) которых принадлежат государству, и государственных предприятий, в отношении которых он осуществляет управление в соответствии с законодательством Республики Казахстан о государственном имуществе, соответствующие полномочия которых, в том числе государственного органа, установлены законами Республики Казахстан, указами Президента Республики Казахстан, за исключением случаев приобретения товаров, работ, услуг у организаций, обеспечивающих деятельность органов национальной безопасности, избирательных комиссий;</w:t>
      </w:r>
    </w:p>
    <w:bookmarkEnd w:id="1413"/>
    <w:bookmarkStart w:name="z3833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40-2) выдача заключений антимонопольного органа об отсутствии иной возможности приобретения соответствующих товаров, работ, услуг на конкурентной основе при осуществлении государственных закупок способом из одного источника путем прямого заключения договора в случаях приобретения материалов выставок, семинаров, конференций, совещаний, форумов, симпозиумов, тренингов, а также оплаты за участие в указанных мероприятиях;</w:t>
      </w:r>
    </w:p>
    <w:bookmarkEnd w:id="1414"/>
    <w:bookmarkStart w:name="z3834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40-3) согласование проектов правовых актов, предусматривающих создание, расширение и (или) изменение осуществляемых видов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лиц;</w:t>
      </w:r>
    </w:p>
    <w:bookmarkEnd w:id="1415"/>
    <w:bookmarkStart w:name="z3835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40-4) проведение анализа правовых актов на предмет наличия в них положений, которые привели или могут привести к ограничению или устранению конкуренции;</w:t>
      </w:r>
    </w:p>
    <w:bookmarkEnd w:id="1416"/>
    <w:bookmarkStart w:name="z3836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40-5) согласование нормативных правовых актов в области защиты конкуренции, ограничения монополистической деятельности и функционирования товарных рынков;</w:t>
      </w:r>
    </w:p>
    <w:bookmarkEnd w:id="1417"/>
    <w:bookmarkStart w:name="z3837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40-6) принятие мер по противодействию теневой экономике;</w:t>
      </w:r>
    </w:p>
    <w:bookmarkEnd w:id="1418"/>
    <w:bookmarkStart w:name="z3838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40-7) организация и проведение мероприятий в области мобилизационной подготовки и мобилизации в соответствии с законодательством Республики Казахстан</w:t>
      </w:r>
    </w:p>
    <w:bookmarkEnd w:id="1419"/>
    <w:bookmarkStart w:name="z3839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40-8) обеспечение соблюдения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bookmarkEnd w:id="1420"/>
    <w:bookmarkStart w:name="z3840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40-9) обеспечение защиты разработанных государственных секретов в соответствии с законодательством Республики Казахстан, в том числе и в подведомственных им организациях;</w:t>
      </w:r>
    </w:p>
    <w:bookmarkEnd w:id="1421"/>
    <w:bookmarkStart w:name="z2800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иных функций, предусмотренных законодательством Республики Казахстан, актами Президента Республики Казахстан и Правительства Республики Казахстан.</w:t>
      </w:r>
    </w:p>
    <w:bookmarkEnd w:id="14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Агентства по защите и развитию конкуренции РК от 13.03.2023 </w:t>
      </w:r>
      <w:r>
        <w:rPr>
          <w:rFonts w:ascii="Times New Roman"/>
          <w:b w:val="false"/>
          <w:i w:val="false"/>
          <w:color w:val="000000"/>
          <w:sz w:val="28"/>
        </w:rPr>
        <w:t>№ 61/ОД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07.10.2025 </w:t>
      </w:r>
      <w:r>
        <w:rPr>
          <w:rFonts w:ascii="Times New Roman"/>
          <w:b w:val="false"/>
          <w:i w:val="false"/>
          <w:color w:val="000000"/>
          <w:sz w:val="28"/>
        </w:rPr>
        <w:t>№ 240/НҚ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01" w:id="1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423"/>
    <w:bookmarkStart w:name="z2802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424"/>
    <w:bookmarkStart w:name="z2803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1425"/>
    <w:bookmarkStart w:name="z2804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1426"/>
    <w:bookmarkStart w:name="z2805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427"/>
    <w:bookmarkStart w:name="z2806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1428"/>
    <w:bookmarkStart w:name="z2807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своего заместителя и других работников Департамента;</w:t>
      </w:r>
    </w:p>
    <w:bookmarkEnd w:id="1429"/>
    <w:bookmarkStart w:name="z2808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1430"/>
    <w:bookmarkStart w:name="z2809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Департамента;</w:t>
      </w:r>
    </w:p>
    <w:bookmarkEnd w:id="1431"/>
    <w:bookmarkStart w:name="z2810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1432"/>
    <w:bookmarkStart w:name="z2811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 Республики Казахстан;</w:t>
      </w:r>
    </w:p>
    <w:bookmarkEnd w:id="1433"/>
    <w:bookmarkStart w:name="z2812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на работников Департамента, за исключением заместителя руководителя Департамента;</w:t>
      </w:r>
    </w:p>
    <w:bookmarkEnd w:id="1434"/>
    <w:bookmarkStart w:name="z2813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работников Департамента;</w:t>
      </w:r>
    </w:p>
    <w:bookmarkEnd w:id="1435"/>
    <w:bookmarkStart w:name="z2814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1436"/>
    <w:bookmarkStart w:name="z2815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437"/>
    <w:bookmarkStart w:name="z2816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1438"/>
    <w:bookmarkStart w:name="z2817" w:id="1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439"/>
    <w:bookmarkStart w:name="z2818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440"/>
    <w:bookmarkStart w:name="z2819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41"/>
    <w:bookmarkStart w:name="z2820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442"/>
    <w:bookmarkStart w:name="z2821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 Республики Казахстан. </w:t>
      </w:r>
    </w:p>
    <w:bookmarkEnd w:id="1443"/>
    <w:bookmarkStart w:name="z2822" w:id="1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444"/>
    <w:bookmarkStart w:name="z2823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4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октября 2020 года № 1-ОД</w:t>
            </w:r>
          </w:p>
        </w:tc>
      </w:tr>
    </w:tbl>
    <w:bookmarkStart w:name="z1242" w:id="1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по защите и развитию конкуренции Республики Казахстан по Северо-Казахстанской области</w:t>
      </w:r>
    </w:p>
    <w:bookmarkEnd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приказа Председателя Агентства по защите и развитию конкуренции РК от 15.04.2022 </w:t>
      </w:r>
      <w:r>
        <w:rPr>
          <w:rFonts w:ascii="Times New Roman"/>
          <w:b w:val="false"/>
          <w:i w:val="false"/>
          <w:color w:val="ff0000"/>
          <w:sz w:val="28"/>
        </w:rPr>
        <w:t>№ 110/НҚ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824" w:id="1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47"/>
    <w:bookmarkStart w:name="z2825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по защите и развитию конкуренции Республики Казахстан по Северо-Казахстанской области (далее – Департамент) является территориальным подразделением Агентства по защите и развитию конкуренции Республики Казахстан (далее – Агентство), осуществляющим в пределах своей компетенции руководство в сфере защиты конкуренции и ограничения монополистической деятельности, контроль и регулирование деятельности, отнесенной к сфере государственной монополии, а также государственный контроль и лицензирование деятельности в сфере товарных бирж.</w:t>
      </w:r>
    </w:p>
    <w:bookmarkEnd w:id="1448"/>
    <w:bookmarkStart w:name="z2826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49"/>
    <w:bookmarkStart w:name="z2827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1450"/>
    <w:bookmarkStart w:name="z2828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451"/>
    <w:bookmarkStart w:name="z2829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452"/>
    <w:bookmarkStart w:name="z2830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453"/>
    <w:bookmarkStart w:name="z2831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1454"/>
    <w:bookmarkStart w:name="z2832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150007, Республика Казахстан, Северо-Казахстанская область, город Петропавловск, улица Парковая, дом 57 "В".</w:t>
      </w:r>
    </w:p>
    <w:bookmarkEnd w:id="1455"/>
    <w:bookmarkStart w:name="z2833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Агентства по защите и развитию конкуренции Республики Казахстан по Северо-Казахстанской области".</w:t>
      </w:r>
    </w:p>
    <w:bookmarkEnd w:id="1456"/>
    <w:bookmarkStart w:name="z2834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457"/>
    <w:bookmarkStart w:name="z2835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458"/>
    <w:bookmarkStart w:name="z2836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459"/>
    <w:bookmarkStart w:name="z2837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460"/>
    <w:bookmarkStart w:name="z2838" w:id="1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461"/>
    <w:bookmarkStart w:name="z2839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462"/>
    <w:bookmarkStart w:name="z2840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экономической эффективности и конкурентоспособности субъектов рынка;</w:t>
      </w:r>
    </w:p>
    <w:bookmarkEnd w:id="1463"/>
    <w:bookmarkStart w:name="z2841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развитию добросовестной конкуренции; </w:t>
      </w:r>
    </w:p>
    <w:bookmarkEnd w:id="1464"/>
    <w:bookmarkStart w:name="z2842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предупреждение, выявление и расследование, пресечение нарушений законодательства Республики Казахстан в области защиты конкуренции;</w:t>
      </w:r>
    </w:p>
    <w:bookmarkEnd w:id="1465"/>
    <w:bookmarkStart w:name="z2843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демонополизация субъектов рынка, ограничивающих конкуренцию.</w:t>
      </w:r>
    </w:p>
    <w:bookmarkEnd w:id="1466"/>
    <w:bookmarkStart w:name="z2844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467"/>
    <w:bookmarkStart w:name="z2845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468"/>
    <w:bookmarkStart w:name="z2846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Агентству предложения по вопросам развития конкуренции на соответствующих товарных рынках;</w:t>
      </w:r>
    </w:p>
    <w:bookmarkEnd w:id="1469"/>
    <w:bookmarkStart w:name="z2847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1470"/>
    <w:bookmarkStart w:name="z2848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процессуальных действиях и мероприятиях по расследованию нарушений законодательства Республики Казахстан в области защиты конкуренции;</w:t>
      </w:r>
    </w:p>
    <w:bookmarkEnd w:id="1471"/>
    <w:bookmarkStart w:name="z2849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должностных лиц иных организаций и физических лиц информацию, необходимую для осуществления функций, возложенных на Агентство,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1472"/>
    <w:bookmarkStart w:name="z2850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1473"/>
    <w:bookmarkStart w:name="z2851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пределах своей компетенции в государственные органы предложения об отмене или изменении принятых ими актов, нарушающих законодательство Республики Казахстан в области защиты конкуренции;</w:t>
      </w:r>
    </w:p>
    <w:bookmarkEnd w:id="1474"/>
    <w:bookmarkStart w:name="z2852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органы прокуратуры материалы и нормативные правовые акты, противоречащие законодательству Республики Казахстан в области защиты конкуренции;</w:t>
      </w:r>
    </w:p>
    <w:bookmarkEnd w:id="1475"/>
    <w:bookmarkStart w:name="z2853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 Республики Казахстан, актами Президента и Правительства Республики Казахстан.</w:t>
      </w:r>
    </w:p>
    <w:bookmarkEnd w:id="1476"/>
    <w:bookmarkStart w:name="z2854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477"/>
    <w:bookmarkStart w:name="z2855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478"/>
    <w:bookmarkStart w:name="z2856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которые установлены законодательством Республики Казахстан;</w:t>
      </w:r>
    </w:p>
    <w:bookmarkEnd w:id="1479"/>
    <w:bookmarkStart w:name="z2857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размещать на своем интернет-ресурсе:</w:t>
      </w:r>
    </w:p>
    <w:bookmarkEnd w:id="1480"/>
    <w:bookmarkStart w:name="z2858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анализы состояния конкуренции на товарных рынках, за исключением информации, содержащей государственные секреты и иную, охраняемую законом тайну;</w:t>
      </w:r>
    </w:p>
    <w:bookmarkEnd w:id="1481"/>
    <w:bookmarkStart w:name="z2859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результатах расследований нарушений законодательства Республики Казахстан в области защиты конкуренции, решения Агентства;</w:t>
      </w:r>
    </w:p>
    <w:bookmarkEnd w:id="1482"/>
    <w:bookmarkStart w:name="z2860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лиц, которые осуществляют свою деятельность на территории Республики Казахстан.</w:t>
      </w:r>
    </w:p>
    <w:bookmarkEnd w:id="1483"/>
    <w:bookmarkStart w:name="z2861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484"/>
    <w:bookmarkStart w:name="z2862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защиты конкуренции и ограничения монополистической деятельности;</w:t>
      </w:r>
    </w:p>
    <w:bookmarkEnd w:id="1485"/>
    <w:bookmarkStart w:name="z2863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государственных органов и иных организаций в области защиты конкуренции и ограничения монополистической деятельности;</w:t>
      </w:r>
    </w:p>
    <w:bookmarkEnd w:id="1486"/>
    <w:bookmarkStart w:name="z2864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в области защиты конкуренции;</w:t>
      </w:r>
    </w:p>
    <w:bookmarkEnd w:id="1487"/>
    <w:bookmarkStart w:name="z2865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пресечение актов, действий (бездействия) государственных, местных исполнительных органов, организаций, наделенных государством функциями регулирования деятельности субъектов рынка, направленных на ограничение и (или) устранение конкуренции;</w:t>
      </w:r>
    </w:p>
    <w:bookmarkEnd w:id="1488"/>
    <w:bookmarkStart w:name="z2866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и устранение злоупотребления доминирующим или монопольным положением на соответствующем товарном рынке, за исключением нарушений, предусмотренных законодательством Республики Казахстан о естественных монополиях;</w:t>
      </w:r>
    </w:p>
    <w:bookmarkEnd w:id="1489"/>
    <w:bookmarkStart w:name="z2867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предотвращение и пресечение антиконкурентных соглашений и согласованных действий субъектов рынка, недобросовестной конкуренции;</w:t>
      </w:r>
    </w:p>
    <w:bookmarkEnd w:id="1490"/>
    <w:bookmarkStart w:name="z2868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распространение информации о применении норм законодательства Республики Казахстан в области защиты конкуренции и пропаганда добросовестной конкуренции;</w:t>
      </w:r>
    </w:p>
    <w:bookmarkEnd w:id="1491"/>
    <w:bookmarkStart w:name="z2869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состояния конкуренции на товарных рынках;</w:t>
      </w:r>
    </w:p>
    <w:bookmarkEnd w:id="1492"/>
    <w:bookmarkStart w:name="z2870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 и мониторинг деятельности конгломератов;</w:t>
      </w:r>
    </w:p>
    <w:bookmarkEnd w:id="1493"/>
    <w:bookmarkStart w:name="z2871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монопольно высокой (низкой), монопсонически низкой цены, установленной субъектом рынка, занимающим доминирующее или монопольное положение;</w:t>
      </w:r>
    </w:p>
    <w:bookmarkEnd w:id="1494"/>
    <w:bookmarkStart w:name="z2872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проведение расследований по фактам нарушения законодательства Республики Казахстан в области защиты конкуренции субъектами рынка, государственными, местными исполнительными органами, организациями, наделенными государством функциями регулирования деятельности субъектов рынка,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495"/>
    <w:bookmarkStart w:name="z2873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запрашивание и получение в порядке, установленном законами Республики Казахстан, от государственных органов, в том числе уполномоченного органа в области государственной статистики, органов государственных доходов, субъектов рынка, а также должностных и иных физических и юридических лиц информации, необходимой для осуществления полномочий, предусмотренных законодательными актами Республики Казахстан, в том числе сведений, составляющих коммерческую и иную охраняемую законом тайну, за исключением банковской тайны, тайны страхования и коммерческой тайны на рынке ценных бумаг;</w:t>
      </w:r>
    </w:p>
    <w:bookmarkEnd w:id="1496"/>
    <w:bookmarkStart w:name="z2874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вынесение субъектам рынка обязательных для исполнения предписаний о:</w:t>
      </w:r>
    </w:p>
    <w:bookmarkEnd w:id="1497"/>
    <w:bookmarkStart w:name="z2875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прекращении нарушения норм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(или) устранении его последствий;</w:t>
      </w:r>
    </w:p>
    <w:bookmarkEnd w:id="1498"/>
    <w:bookmarkStart w:name="z2876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восстановлении первоначального положения;</w:t>
      </w:r>
    </w:p>
    <w:bookmarkEnd w:id="1499"/>
    <w:bookmarkStart w:name="z2877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расторжении или изменении договоров,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500"/>
    <w:bookmarkStart w:name="z2878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отмены сделок путем расторжения или признания их недействительными при регулировании экономической концентрации;</w:t>
      </w:r>
    </w:p>
    <w:bookmarkEnd w:id="1501"/>
    <w:bookmarkStart w:name="z2879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заключении договора с иным субъектом рынка в случае, если нарушением является необоснованный отказ или уклонение от заключения договора с определенными продавцами (поставщиками) либо покупателями;</w:t>
      </w:r>
    </w:p>
    <w:bookmarkEnd w:id="1502"/>
    <w:bookmarkStart w:name="z2880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внесение государственным, местным исполнительным органам, организациям, наделенным государством функциями регулирования деятельности субъектов рынка, обязательных для исполнения предписаний об отмене или изменении принятых ими актов, устранении нарушений, а также расторжении, отмене или изменении заключенных ими соглашений 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 совершении действий, направленных на обеспечение конкуренции;</w:t>
      </w:r>
    </w:p>
    <w:bookmarkEnd w:id="1503"/>
    <w:bookmarkStart w:name="z2881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правонарушениях, участие в суде по рассмотрению дел о нарушениях законодательства Республики Казахстан в области защиты конкуренции;</w:t>
      </w:r>
    </w:p>
    <w:bookmarkEnd w:id="1504"/>
    <w:bookmarkStart w:name="z2882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направление в правоохранительные органы материалов для проведения досудебного расследования по признакам уголовных правонарушений, связанных с нарушением законодательства Республики Казахстан в области защиты конкуренции;</w:t>
      </w:r>
    </w:p>
    <w:bookmarkEnd w:id="1505"/>
    <w:bookmarkStart w:name="z2883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информационной открытости проводимой государственной политики в области защиты конкуренции и ограничения монополистической деятельности, в том числе размещение сведений о своей деятельности в средствах массовой информации, в том числе на своем интернет-ресурсе;</w:t>
      </w:r>
    </w:p>
    <w:bookmarkEnd w:id="1506"/>
    <w:bookmarkStart w:name="z2884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обращение в правоохранительные органы в порядке, установленном законодательством Республики Казахстан, о проведении оперативно-розыскных мероприятий;</w:t>
      </w:r>
    </w:p>
    <w:bookmarkEnd w:id="1507"/>
    <w:bookmarkStart w:name="z2885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направление должностному лицу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предостережения в письменной форме о недопустимости совершения действия (бездействия), которое может привести к нарушению законодательства Республики Казахстан в области защиты конкуренции;</w:t>
      </w:r>
    </w:p>
    <w:bookmarkEnd w:id="1508"/>
    <w:bookmarkStart w:name="z2886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направление субъектам рынка, государственным, местным исполнительным органам, организациям, наделенным государством функциями регулирования деятельности субъектов рынка, уведомления о наличии в действиях (бездействии)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признаков нарушения законодательства Республики Казахстан в области защиты конкуренции;</w:t>
      </w:r>
    </w:p>
    <w:bookmarkEnd w:id="1509"/>
    <w:bookmarkStart w:name="z2887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официальное разъяснение нормативных правовых актов в области защиты конкуренции, принятых антимонопольным органом;</w:t>
      </w:r>
    </w:p>
    <w:bookmarkEnd w:id="1510"/>
    <w:bookmarkStart w:name="z2888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установление соответствия внешнего акта антимонопольного комплаенса, направляемого субъектом рынка (субъектами рынка), нормам законодательства Республики Казахстан в области защиты конкуренции;</w:t>
      </w:r>
    </w:p>
    <w:bookmarkEnd w:id="1511"/>
    <w:bookmarkStart w:name="z2889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подача исков в суд о расторжении, изменении договоров и (или) признании недействительными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512"/>
    <w:bookmarkStart w:name="z2890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мониторинг цен на товарных рынках с целью установления признаков нарушения законодательства Республики Казахстан в области защиты конкуренции;</w:t>
      </w:r>
    </w:p>
    <w:bookmarkEnd w:id="1513"/>
    <w:bookmarkStart w:name="z2891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мониторинг проведения закупок товаров и торгов;</w:t>
      </w:r>
    </w:p>
    <w:bookmarkEnd w:id="1514"/>
    <w:bookmarkStart w:name="z2892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в пределах своей компетенции по запросам правоохранительных органов экспертиз и дача заключений по вопросам законодательства Республики Казахстан в области защиты конкуренции;</w:t>
      </w:r>
    </w:p>
    <w:bookmarkEnd w:id="1515"/>
    <w:bookmarkStart w:name="z2893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предоставление по запросу правоохранительных органов аналитической информации о состоянии конкуренции на товарных рынках;</w:t>
      </w:r>
    </w:p>
    <w:bookmarkEnd w:id="1516"/>
    <w:bookmarkStart w:name="z2894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случаях, установленных законодательством Республики Казахстан в области защиты конкуренции, обращение в суд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лиц;</w:t>
      </w:r>
    </w:p>
    <w:bookmarkEnd w:id="1517"/>
    <w:bookmarkStart w:name="z2895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предоставление согласия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лиц;</w:t>
      </w:r>
    </w:p>
    <w:bookmarkEnd w:id="1518"/>
    <w:bookmarkStart w:name="z2896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предоставление согласия на расширение и (или) изменение осуществляемых видов деятельности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лицами;</w:t>
      </w:r>
    </w:p>
    <w:bookmarkEnd w:id="1519"/>
    <w:bookmarkStart w:name="z2897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формировании и реализации государственной политики в сфере деятельности товарных бирж;</w:t>
      </w:r>
    </w:p>
    <w:bookmarkEnd w:id="1520"/>
    <w:bookmarkStart w:name="z2898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за соблюдением законодательства Республики Казахстан о товарных биржах;</w:t>
      </w:r>
    </w:p>
    <w:bookmarkEnd w:id="1521"/>
    <w:bookmarkStart w:name="z2899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анализа и мониторинга деятельности товарных бирж;</w:t>
      </w:r>
    </w:p>
    <w:bookmarkEnd w:id="1522"/>
    <w:bookmarkStart w:name="z2900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опубликование информации по вопросам деятельности товарных бирж и биржевой торговли, за исключением сведений, составляющих коммерческую или иную охраняемую законом тайну;</w:t>
      </w:r>
    </w:p>
    <w:bookmarkEnd w:id="1523"/>
    <w:bookmarkStart w:name="z2901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выработка предложений по развитию и совершенствованию биржевой торговли;</w:t>
      </w:r>
    </w:p>
    <w:bookmarkEnd w:id="1524"/>
    <w:bookmarkStart w:name="z2902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контроля за соблюдением товарными биржами законодательства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1525"/>
    <w:bookmarkStart w:name="z2903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анализ и выявление системных проблем, поднимаемых заявителями;</w:t>
      </w:r>
    </w:p>
    <w:bookmarkEnd w:id="1526"/>
    <w:bookmarkStart w:name="z2904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возбуждение и рассмотрение дел об административных правонарушениях, а также наложение административных взысканий в сфере товарных бирж в порядке, установленном Кодексом Республики Казахстан об административных правонарушениях;</w:t>
      </w:r>
    </w:p>
    <w:bookmarkEnd w:id="1527"/>
    <w:bookmarkStart w:name="z2905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мониторинга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 на предмет получения согласия антимонопольного органа при создании, расширении и (или) изменении осуществляемых видов деятельности, а также осуществления исключительно тех видов деятельности, на которые получено согласие антимонопольного органа;</w:t>
      </w:r>
    </w:p>
    <w:bookmarkEnd w:id="1528"/>
    <w:bookmarkStart w:name="z2906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осуществление мониторинга деятельности лиц, оказывающих меры государственной поддержки, на предмет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194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за исключением деятельности государственных органов и юридических лиц по реализации комплекса антикризисных мероприятий для поддержки экономики, стимулирования деловой активности и занятости населения, инициированных по поручению Президента Республики Казахстан;</w:t>
      </w:r>
    </w:p>
    <w:bookmarkEnd w:id="1529"/>
    <w:bookmarkStart w:name="z3841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40-1) выдача заключений антимонопольного органа об отсутствии субъектов частного предпринимательства, осуществляющих производство аналогичных товаров, работ, услуг при осуществлении государственных закупок способом из одного источника путем прямого заключения договора в случаях:</w:t>
      </w:r>
    </w:p>
    <w:bookmarkEnd w:id="1530"/>
    <w:bookmarkStart w:name="z3842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товаров, услуг, являющихся объектами интеллектуальной собственности, у лица, обладающего исключительными правами в отношении приобретаемых товаров, услуг;</w:t>
      </w:r>
    </w:p>
    <w:bookmarkEnd w:id="1531"/>
    <w:bookmarkStart w:name="z3843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государственным органом товаров, работ, услуг у акционерных обществ, товариществ с ограниченной ответственностью, сто процентов голосующих акций (долей участия в уставном капитале) которых принадлежат государству, и государственных предприятий, в отношении которых он осуществляет управление в соответствии с законодательством Республики Казахстан о государственном имуществе, соответствующие полномочия которых, в том числе государственного органа, установлены законами Республики Казахстан, указами Президента Республики Казахстан, за исключением случаев приобретения товаров, работ, услуг у организаций, обеспечивающих деятельность органов национальной безопасности, избирательных комиссий;</w:t>
      </w:r>
    </w:p>
    <w:bookmarkEnd w:id="1532"/>
    <w:bookmarkStart w:name="z3844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40-2) выдача заключений антимонопольного органа об отсутствии иной возможности приобретения соответствующих товаров, работ, услуг на конкурентной основе при осуществлении государственных закупок способом из одного источника путем прямого заключения договора в случаях приобретения материалов выставок, семинаров, конференций, совещаний, форумов, симпозиумов, тренингов, а также оплаты за участие в указанных мероприятиях;</w:t>
      </w:r>
    </w:p>
    <w:bookmarkEnd w:id="1533"/>
    <w:bookmarkStart w:name="z3845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40-3) согласование проектов правовых актов, предусматривающих создание, расширение и (или) изменение осуществляемых видов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лиц;</w:t>
      </w:r>
    </w:p>
    <w:bookmarkEnd w:id="1534"/>
    <w:bookmarkStart w:name="z3846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40-4) проведение анализа правовых актов на предмет наличия в них положений, которые привели или могут привести к ограничению или устранению конкуренции;</w:t>
      </w:r>
    </w:p>
    <w:bookmarkEnd w:id="1535"/>
    <w:bookmarkStart w:name="z3847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40-5) согласование нормативных правовых актов в области защиты конкуренции, ограничения монополистической деятельности и функционирования товарных рынков;</w:t>
      </w:r>
    </w:p>
    <w:bookmarkEnd w:id="1536"/>
    <w:bookmarkStart w:name="z3848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40-6) принятие мер по противодействию теневой экономике;</w:t>
      </w:r>
    </w:p>
    <w:bookmarkEnd w:id="1537"/>
    <w:bookmarkStart w:name="z3849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40-7) организация и проведение мероприятий в области мобилизационной подготовки и мобилизации в соответствии с законодательством Республики Казахстан</w:t>
      </w:r>
    </w:p>
    <w:bookmarkEnd w:id="1538"/>
    <w:bookmarkStart w:name="z3850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40-8) обеспечение соблюдения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bookmarkEnd w:id="1539"/>
    <w:bookmarkStart w:name="z3851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40-9) обеспечение защиты разработанных государственных секретов в соответствии с законодательством Республики Казахстан, в том числе и в подведомственных им организациях;</w:t>
      </w:r>
    </w:p>
    <w:bookmarkEnd w:id="1540"/>
    <w:bookmarkStart w:name="z2907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иных функций, предусмотренных законодательством Республики Казахстан, актами Президента Республики Казахстан и Правительства Республики Казахстан.</w:t>
      </w:r>
    </w:p>
    <w:bookmarkEnd w:id="15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Агентства по защите и развитию конкуренции РК от 13.03.2023 </w:t>
      </w:r>
      <w:r>
        <w:rPr>
          <w:rFonts w:ascii="Times New Roman"/>
          <w:b w:val="false"/>
          <w:i w:val="false"/>
          <w:color w:val="000000"/>
          <w:sz w:val="28"/>
        </w:rPr>
        <w:t>№ 61/ОД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07.10.2025 </w:t>
      </w:r>
      <w:r>
        <w:rPr>
          <w:rFonts w:ascii="Times New Roman"/>
          <w:b w:val="false"/>
          <w:i w:val="false"/>
          <w:color w:val="000000"/>
          <w:sz w:val="28"/>
        </w:rPr>
        <w:t>№ 240/НҚ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08" w:id="1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542"/>
    <w:bookmarkStart w:name="z2909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543"/>
    <w:bookmarkStart w:name="z2910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1544"/>
    <w:bookmarkStart w:name="z2911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1545"/>
    <w:bookmarkStart w:name="z2912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546"/>
    <w:bookmarkStart w:name="z2913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1547"/>
    <w:bookmarkStart w:name="z2914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своего заместителя и других работников Департамента;</w:t>
      </w:r>
    </w:p>
    <w:bookmarkEnd w:id="1548"/>
    <w:bookmarkStart w:name="z2915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1549"/>
    <w:bookmarkStart w:name="z2916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Департамента;</w:t>
      </w:r>
    </w:p>
    <w:bookmarkEnd w:id="1550"/>
    <w:bookmarkStart w:name="z2917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1551"/>
    <w:bookmarkStart w:name="z2918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 Республики Казахстан;</w:t>
      </w:r>
    </w:p>
    <w:bookmarkEnd w:id="1552"/>
    <w:bookmarkStart w:name="z2919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на работников Департамента, за исключением заместителя руководителя Департамента;</w:t>
      </w:r>
    </w:p>
    <w:bookmarkEnd w:id="1553"/>
    <w:bookmarkStart w:name="z2920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работников Департамента;</w:t>
      </w:r>
    </w:p>
    <w:bookmarkEnd w:id="1554"/>
    <w:bookmarkStart w:name="z2921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1555"/>
    <w:bookmarkStart w:name="z2922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556"/>
    <w:bookmarkStart w:name="z2923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1557"/>
    <w:bookmarkStart w:name="z2924" w:id="1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558"/>
    <w:bookmarkStart w:name="z2925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559"/>
    <w:bookmarkStart w:name="z2926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60"/>
    <w:bookmarkStart w:name="z2927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561"/>
    <w:bookmarkStart w:name="z2928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 Республики Казахстан. </w:t>
      </w:r>
    </w:p>
    <w:bookmarkEnd w:id="1562"/>
    <w:bookmarkStart w:name="z2929" w:id="1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563"/>
    <w:bookmarkStart w:name="z2930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5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октября 2020 года № 1-ОД</w:t>
            </w:r>
          </w:p>
        </w:tc>
      </w:tr>
    </w:tbl>
    <w:bookmarkStart w:name="z1343" w:id="1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по защите и развитию конкуренции Республики Казахстан по Туркестанской области</w:t>
      </w:r>
    </w:p>
    <w:bookmarkEnd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– в редакции приказа Председателя Агентства по защите и развитию конкуренции РК от 15.04.2022 </w:t>
      </w:r>
      <w:r>
        <w:rPr>
          <w:rFonts w:ascii="Times New Roman"/>
          <w:b w:val="false"/>
          <w:i w:val="false"/>
          <w:color w:val="ff0000"/>
          <w:sz w:val="28"/>
        </w:rPr>
        <w:t>№ 110/НҚ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931" w:id="15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66"/>
    <w:bookmarkStart w:name="z2932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по защите и развитию конкуренции Республики Казахстан по Туркестанской области (далее – Департамент) является территориальным подразделением Агентства по защите и развитию конкуренции Республики Казахстан (далее – Агентство), осуществляющим в пределах своей компетенции руководство в сфере защиты конкуренции и ограничения монополистической деятельности, контроль и регулирование деятельности, отнесенной к сфере государственной монополии, а также государственный контроль и лицензирование деятельности в сфере товарных бирж.</w:t>
      </w:r>
    </w:p>
    <w:bookmarkEnd w:id="1567"/>
    <w:bookmarkStart w:name="z2933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68"/>
    <w:bookmarkStart w:name="z2934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1569"/>
    <w:bookmarkStart w:name="z2935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570"/>
    <w:bookmarkStart w:name="z2936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571"/>
    <w:bookmarkStart w:name="z2937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572"/>
    <w:bookmarkStart w:name="z2938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1573"/>
    <w:bookmarkStart w:name="z2939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161200, Туркестанская область, город Туркестан, микрорайон Жаңа Қала, улица 32, строение 16.</w:t>
      </w:r>
    </w:p>
    <w:bookmarkEnd w:id="15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Председателя Агентства по защите и развитию конкуренции РК от 01.02.2024 </w:t>
      </w:r>
      <w:r>
        <w:rPr>
          <w:rFonts w:ascii="Times New Roman"/>
          <w:b w:val="false"/>
          <w:i w:val="false"/>
          <w:color w:val="000000"/>
          <w:sz w:val="28"/>
        </w:rPr>
        <w:t>№ 30-ОД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40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Агентства по защите и развитию конкуренции Республики Казахстан по Туркестанской области".</w:t>
      </w:r>
    </w:p>
    <w:bookmarkEnd w:id="1575"/>
    <w:bookmarkStart w:name="z2941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576"/>
    <w:bookmarkStart w:name="z2942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577"/>
    <w:bookmarkStart w:name="z2943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578"/>
    <w:bookmarkStart w:name="z2944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579"/>
    <w:bookmarkStart w:name="z2945" w:id="15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580"/>
    <w:bookmarkStart w:name="z2946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581"/>
    <w:bookmarkStart w:name="z2947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экономической эффективности и конкурентоспособности субъектов рынка;</w:t>
      </w:r>
    </w:p>
    <w:bookmarkEnd w:id="1582"/>
    <w:bookmarkStart w:name="z2948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развитию добросовестной конкуренции; </w:t>
      </w:r>
    </w:p>
    <w:bookmarkEnd w:id="1583"/>
    <w:bookmarkStart w:name="z2949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предупреждение, выявление и расследование, пресечение нарушений законодательства Республики Казахстан в области защиты конкуренции;</w:t>
      </w:r>
    </w:p>
    <w:bookmarkEnd w:id="1584"/>
    <w:bookmarkStart w:name="z2950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демонополизация субъектов рынка, ограничивающих конкуренцию.</w:t>
      </w:r>
    </w:p>
    <w:bookmarkEnd w:id="1585"/>
    <w:bookmarkStart w:name="z2951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586"/>
    <w:bookmarkStart w:name="z2952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587"/>
    <w:bookmarkStart w:name="z2953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Агентству предложения по вопросам развития конкуренции на соответствующих товарных рынках;</w:t>
      </w:r>
    </w:p>
    <w:bookmarkEnd w:id="1588"/>
    <w:bookmarkStart w:name="z2954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1589"/>
    <w:bookmarkStart w:name="z2955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процессуальных действиях и мероприятиях по расследованию нарушений законодательства Республики Казахстан в области защиты конкуренции;</w:t>
      </w:r>
    </w:p>
    <w:bookmarkEnd w:id="1590"/>
    <w:bookmarkStart w:name="z2956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должностных лиц иных организаций и физических лиц информацию, необходимую для осуществления функций, возложенных на Агентство,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1591"/>
    <w:bookmarkStart w:name="z2957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1592"/>
    <w:bookmarkStart w:name="z2958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пределах своей компетенции в государственные органы предложения об отмене или изменении принятых ими актов, нарушающих законодательство Республики Казахстан в области защиты конкуренции;</w:t>
      </w:r>
    </w:p>
    <w:bookmarkEnd w:id="1593"/>
    <w:bookmarkStart w:name="z2959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органы прокуратуры материалы и нормативные правовые акты, противоречащие законодательству Республики Казахстан в области защиты конкуренции;</w:t>
      </w:r>
    </w:p>
    <w:bookmarkEnd w:id="1594"/>
    <w:bookmarkStart w:name="z2960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 Республики Казахстан, актами Президента и Правительства Республики Казахстан.</w:t>
      </w:r>
    </w:p>
    <w:bookmarkEnd w:id="1595"/>
    <w:bookmarkStart w:name="z2961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596"/>
    <w:bookmarkStart w:name="z2962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597"/>
    <w:bookmarkStart w:name="z2963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которые установлены законодательством Республики Казахстан;</w:t>
      </w:r>
    </w:p>
    <w:bookmarkEnd w:id="1598"/>
    <w:bookmarkStart w:name="z2964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размещать на своем интернет-ресурсе:</w:t>
      </w:r>
    </w:p>
    <w:bookmarkEnd w:id="1599"/>
    <w:bookmarkStart w:name="z2965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анализы состояния конкуренции на товарных рынках, за исключением информации, содержащей государственные секреты и иную, охраняемую законом тайну;</w:t>
      </w:r>
    </w:p>
    <w:bookmarkEnd w:id="1600"/>
    <w:bookmarkStart w:name="z2966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результатах расследований нарушений законодательства Республики Казахстан в области защиты конкуренции, решения Агентства;</w:t>
      </w:r>
    </w:p>
    <w:bookmarkEnd w:id="1601"/>
    <w:bookmarkStart w:name="z2967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лиц, которые осуществляют свою деятельность на территории Республики Казахстан.</w:t>
      </w:r>
    </w:p>
    <w:bookmarkEnd w:id="1602"/>
    <w:bookmarkStart w:name="z2968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603"/>
    <w:bookmarkStart w:name="z2969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защиты конкуренции и ограничения монополистической деятельности;</w:t>
      </w:r>
    </w:p>
    <w:bookmarkEnd w:id="1604"/>
    <w:bookmarkStart w:name="z2970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государственных органов и иных организаций в области защиты конкуренции и ограничения монополистической деятельности;</w:t>
      </w:r>
    </w:p>
    <w:bookmarkEnd w:id="1605"/>
    <w:bookmarkStart w:name="z2971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в области защиты конкуренции;</w:t>
      </w:r>
    </w:p>
    <w:bookmarkEnd w:id="1606"/>
    <w:bookmarkStart w:name="z2972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пресечение актов, действий (бездействия) государственных, местных исполнительных органов, организаций, наделенных государством функциями регулирования деятельности субъектов рынка, направленных на ограничение и (или) устранение конкуренции;</w:t>
      </w:r>
    </w:p>
    <w:bookmarkEnd w:id="1607"/>
    <w:bookmarkStart w:name="z2973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и устранение злоупотребления доминирующим или монопольным положением на соответствующем товарном рынке, за исключением нарушений, предусмотренных законодательством Республики Казахстан о естественных монополиях;</w:t>
      </w:r>
    </w:p>
    <w:bookmarkEnd w:id="1608"/>
    <w:bookmarkStart w:name="z2974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предотвращение и пресечение антиконкурентных соглашений и согласованных действий субъектов рынка, недобросовестной конкуренции;</w:t>
      </w:r>
    </w:p>
    <w:bookmarkEnd w:id="1609"/>
    <w:bookmarkStart w:name="z2975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распространение информации о применении норм законодательства Республики Казахстан в области защиты конкуренции и пропаганда добросовестной конкуренции;</w:t>
      </w:r>
    </w:p>
    <w:bookmarkEnd w:id="1610"/>
    <w:bookmarkStart w:name="z2976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состояния конкуренции на товарных рынках;</w:t>
      </w:r>
    </w:p>
    <w:bookmarkEnd w:id="1611"/>
    <w:bookmarkStart w:name="z2977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 и мониторинг деятельности конгломератов;</w:t>
      </w:r>
    </w:p>
    <w:bookmarkEnd w:id="1612"/>
    <w:bookmarkStart w:name="z2978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монопольно высокой (низкой), монопсонически низкой цены, установленной субъектом рынка, занимающим доминирующее или монопольное положение;</w:t>
      </w:r>
    </w:p>
    <w:bookmarkEnd w:id="1613"/>
    <w:bookmarkStart w:name="z2979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проведение расследований по фактам нарушения законодательства Республики Казахстан в области защиты конкуренции субъектами рынка, государственными, местными исполнительными органами, организациями, наделенными государством функциями регулирования деятельности субъектов рынка,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614"/>
    <w:bookmarkStart w:name="z2980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запрашивание и получение в порядке, установленном законами Республики Казахстан, от государственных органов, в том числе уполномоченного органа в области государственной статистики, органов государственных доходов, субъектов рынка, а также должностных и иных физических и юридических лиц информации, необходимой для осуществления полномочий, предусмотренных законодательными актами Республики Казахстан, в том числе сведений, составляющих коммерческую и иную охраняемую законом тайну, за исключением банковской тайны, тайны страхования и коммерческой тайны на рынке ценных бумаг;</w:t>
      </w:r>
    </w:p>
    <w:bookmarkEnd w:id="1615"/>
    <w:bookmarkStart w:name="z2981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вынесение субъектам рынка обязательных для исполнения предписаний о:</w:t>
      </w:r>
    </w:p>
    <w:bookmarkEnd w:id="1616"/>
    <w:bookmarkStart w:name="z2982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прекращении нарушения норм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(или) устранении его последствий;</w:t>
      </w:r>
    </w:p>
    <w:bookmarkEnd w:id="1617"/>
    <w:bookmarkStart w:name="z2983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восстановлении первоначального положения;</w:t>
      </w:r>
    </w:p>
    <w:bookmarkEnd w:id="1618"/>
    <w:bookmarkStart w:name="z2984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расторжении или изменении договоров,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619"/>
    <w:bookmarkStart w:name="z2985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отмены сделок путем расторжения или признания их недействительными при регулировании экономической концентрации;</w:t>
      </w:r>
    </w:p>
    <w:bookmarkEnd w:id="1620"/>
    <w:bookmarkStart w:name="z2986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заключении договора с иным субъектом рынка в случае, если нарушением является необоснованный отказ или уклонение от заключения договора с определенными продавцами (поставщиками) либо покупателями;</w:t>
      </w:r>
    </w:p>
    <w:bookmarkEnd w:id="1621"/>
    <w:bookmarkStart w:name="z2987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внесение государственным, местным исполнительным органам, организациям, наделенным государством функциями регулирования деятельности субъектов рынка, обязательных для исполнения предписаний об отмене или изменении принятых ими актов, устранении нарушений, а также расторжении, отмене или изменении заключенных ими соглашений 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 совершении действий, направленных на обеспечение конкуренции;</w:t>
      </w:r>
    </w:p>
    <w:bookmarkEnd w:id="1622"/>
    <w:bookmarkStart w:name="z2988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правонарушениях, участие в суде по рассмотрению дел о нарушениях законодательства Республики Казахстан в области защиты конкуренции;</w:t>
      </w:r>
    </w:p>
    <w:bookmarkEnd w:id="1623"/>
    <w:bookmarkStart w:name="z2989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направление в правоохранительные органы материалов для проведения досудебного расследования по признакам уголовных правонарушений, связанных с нарушением законодательства Республики Казахстан в области защиты конкуренции;</w:t>
      </w:r>
    </w:p>
    <w:bookmarkEnd w:id="1624"/>
    <w:bookmarkStart w:name="z2990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информационной открытости проводимой государственной политики в области защиты конкуренции и ограничения монополистической деятельности, в том числе размещение сведений о своей деятельности в средствах массовой информации, в том числе на своем интернет-ресурсе;</w:t>
      </w:r>
    </w:p>
    <w:bookmarkEnd w:id="1625"/>
    <w:bookmarkStart w:name="z2991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обращение в правоохранительные органы в порядке, установленном законодательством Республики Казахстан, о проведении оперативно-розыскных мероприятий;</w:t>
      </w:r>
    </w:p>
    <w:bookmarkEnd w:id="1626"/>
    <w:bookmarkStart w:name="z2992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направление должностному лицу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предостережения в письменной форме о недопустимости совершения действия (бездействия), которое может привести к нарушению законодательства Республики Казахстан в области защиты конкуренции;</w:t>
      </w:r>
    </w:p>
    <w:bookmarkEnd w:id="1627"/>
    <w:bookmarkStart w:name="z2993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направление субъектам рынка, государственным, местным исполнительным органам, организациям, наделенным государством функциями регулирования деятельности субъектов рынка, уведомления о наличии в действиях (бездействии)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признаков нарушения законодательства Республики Казахстан в области защиты конкуренции;</w:t>
      </w:r>
    </w:p>
    <w:bookmarkEnd w:id="1628"/>
    <w:bookmarkStart w:name="z2994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официальное разъяснение нормативных правовых актов в области защиты конкуренции, принятых антимонопольным органом;</w:t>
      </w:r>
    </w:p>
    <w:bookmarkEnd w:id="1629"/>
    <w:bookmarkStart w:name="z2995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установление соответствия внешнего акта антимонопольного комплаенса, направляемого субъектом рынка (субъектами рынка), нормам законодательства Республики Казахстан в области защиты конкуренции;</w:t>
      </w:r>
    </w:p>
    <w:bookmarkEnd w:id="1630"/>
    <w:bookmarkStart w:name="z2996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подача исков в суд о расторжении, изменении договоров и (или) признании недействительными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631"/>
    <w:bookmarkStart w:name="z2997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мониторинг цен на товарных рынках с целью установления признаков нарушения законодательства Республики Казахстан в области защиты конкуренции;</w:t>
      </w:r>
    </w:p>
    <w:bookmarkEnd w:id="1632"/>
    <w:bookmarkStart w:name="z2998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мониторинг проведения закупок товаров и торгов;</w:t>
      </w:r>
    </w:p>
    <w:bookmarkEnd w:id="1633"/>
    <w:bookmarkStart w:name="z2999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в пределах своей компетенции по запросам правоохранительных органов экспертиз и дача заключений по вопросам законодательства Республики Казахстан в области защиты конкуренции;</w:t>
      </w:r>
    </w:p>
    <w:bookmarkEnd w:id="1634"/>
    <w:bookmarkStart w:name="z3000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предоставление по запросу правоохранительных органов аналитической информации о состоянии конкуренции на товарных рынках;</w:t>
      </w:r>
    </w:p>
    <w:bookmarkEnd w:id="1635"/>
    <w:bookmarkStart w:name="z3001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случаях, установленных законодательством Республики Казахстан в области защиты конкуренции, обращение в суд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лиц;</w:t>
      </w:r>
    </w:p>
    <w:bookmarkEnd w:id="1636"/>
    <w:bookmarkStart w:name="z3002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предоставление согласия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лиц;</w:t>
      </w:r>
    </w:p>
    <w:bookmarkEnd w:id="1637"/>
    <w:bookmarkStart w:name="z3003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предоставление согласия на расширение и (или) изменение осуществляемых видов деятельности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лицами;</w:t>
      </w:r>
    </w:p>
    <w:bookmarkEnd w:id="1638"/>
    <w:bookmarkStart w:name="z3004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формировании и реализации государственной политики в сфере деятельности товарных бирж;</w:t>
      </w:r>
    </w:p>
    <w:bookmarkEnd w:id="1639"/>
    <w:bookmarkStart w:name="z3005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за соблюдением законодательства Республики Казахстан о товарных биржах;</w:t>
      </w:r>
    </w:p>
    <w:bookmarkEnd w:id="1640"/>
    <w:bookmarkStart w:name="z3006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анализа и мониторинга деятельности товарных бирж;</w:t>
      </w:r>
    </w:p>
    <w:bookmarkEnd w:id="1641"/>
    <w:bookmarkStart w:name="z3007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опубликование информации по вопросам деятельности товарных бирж и биржевой торговли, за исключением сведений, составляющих коммерческую или иную охраняемую законом тайну;</w:t>
      </w:r>
    </w:p>
    <w:bookmarkEnd w:id="1642"/>
    <w:bookmarkStart w:name="z3008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выработка предложений по развитию и совершенствованию биржевой торговли;</w:t>
      </w:r>
    </w:p>
    <w:bookmarkEnd w:id="1643"/>
    <w:bookmarkStart w:name="z3009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контроля за соблюдением товарными биржами законодательства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1644"/>
    <w:bookmarkStart w:name="z3010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анализ и выявление системных проблем, поднимаемых заявителями;</w:t>
      </w:r>
    </w:p>
    <w:bookmarkEnd w:id="1645"/>
    <w:bookmarkStart w:name="z3011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возбуждение и рассмотрение дел об административных правонарушениях, а также наложение административных взысканий в сфере товарных бирж в порядке, установленном Кодексом Республики Казахстан об административных правонарушениях;</w:t>
      </w:r>
    </w:p>
    <w:bookmarkEnd w:id="1646"/>
    <w:bookmarkStart w:name="z3012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мониторинга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 на предмет получения согласия антимонопольного органа при создании, расширении и (или) изменении осуществляемых видов деятельности, а также осуществления исключительно тех видов деятельности, на которые получено согласие антимонопольного органа;</w:t>
      </w:r>
    </w:p>
    <w:bookmarkEnd w:id="1647"/>
    <w:bookmarkStart w:name="z3013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осуществление мониторинга деятельности лиц, оказывающих меры государственной поддержки, на предмет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194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за исключением деятельности государственных органов и юридических лиц по реализации комплекса антикризисных мероприятий для поддержки экономики, стимулирования деловой активности и занятости населения, инициированных по поручению Президента Республики Казахстан;</w:t>
      </w:r>
    </w:p>
    <w:bookmarkEnd w:id="1648"/>
    <w:bookmarkStart w:name="z3852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40-1) выдача заключений антимонопольного органа об отсутствии субъектов частного предпринимательства, осуществляющих производство аналогичных товаров, работ, услуг при осуществлении государственных закупок способом из одного источника путем прямого заключения договора в случаях:</w:t>
      </w:r>
    </w:p>
    <w:bookmarkEnd w:id="1649"/>
    <w:bookmarkStart w:name="z3853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товаров, услуг, являющихся объектами интеллектуальной собственности, у лица, обладающего исключительными правами в отношении приобретаемых товаров, услуг;</w:t>
      </w:r>
    </w:p>
    <w:bookmarkEnd w:id="1650"/>
    <w:bookmarkStart w:name="z3854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государственным органом товаров, работ, услуг у акционерных обществ, товариществ с ограниченной ответственностью, сто процентов голосующих акций (долей участия в уставном капитале) которых принадлежат государству, и государственных предприятий, в отношении которых он осуществляет управление в соответствии с законодательством Республики Казахстан о государственном имуществе, соответствующие полномочия которых, в том числе государственного органа, установлены законами Республики Казахстан, указами Президента Республики Казахстан, за исключением случаев приобретения товаров, работ, услуг у организаций, обеспечивающих деятельность органов национальной безопасности, избирательных комиссий;</w:t>
      </w:r>
    </w:p>
    <w:bookmarkEnd w:id="1651"/>
    <w:bookmarkStart w:name="z3855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40-2) выдача заключений антимонопольного органа об отсутствии иной возможности приобретения соответствующих товаров, работ, услуг на конкурентной основе при осуществлении государственных закупок способом из одного источника путем прямого заключения договора в случаях приобретения материалов выставок, семинаров, конференций, совещаний, форумов, симпозиумов, тренингов, а также оплаты за участие в указанных мероприятиях;</w:t>
      </w:r>
    </w:p>
    <w:bookmarkEnd w:id="1652"/>
    <w:bookmarkStart w:name="z3856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40-3) согласование проектов правовых актов, предусматривающих создание, расширение и (или) изменение осуществляемых видов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лиц;</w:t>
      </w:r>
    </w:p>
    <w:bookmarkEnd w:id="1653"/>
    <w:bookmarkStart w:name="z3857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40-4) проведение анализа правовых актов на предмет наличия в них положений, которые привели или могут привести к ограничению или устранению конкуренции;</w:t>
      </w:r>
    </w:p>
    <w:bookmarkEnd w:id="1654"/>
    <w:bookmarkStart w:name="z3858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40-5) согласование нормативных правовых актов в области защиты конкуренции, ограничения монополистической деятельности и функционирования товарных рынков;</w:t>
      </w:r>
    </w:p>
    <w:bookmarkEnd w:id="1655"/>
    <w:bookmarkStart w:name="z3859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40-6) принятие мер по противодействию теневой экономике;</w:t>
      </w:r>
    </w:p>
    <w:bookmarkEnd w:id="1656"/>
    <w:bookmarkStart w:name="z3860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40-7) организация и проведение мероприятий в области мобилизационной подготовки и мобилизации в соответствии с законодательством Республики Казахстан</w:t>
      </w:r>
    </w:p>
    <w:bookmarkEnd w:id="1657"/>
    <w:bookmarkStart w:name="z3861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40-8) обеспечение соблюдения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bookmarkEnd w:id="1658"/>
    <w:bookmarkStart w:name="z3862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40-9) обеспечение защиты разработанных государственных секретов в соответствии с законодательством Республики Казахстан, в том числе и в подведомственных им организациях;</w:t>
      </w:r>
    </w:p>
    <w:bookmarkEnd w:id="1659"/>
    <w:bookmarkStart w:name="z3014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иных функций, предусмотренных законодательством Республики Казахстан, актами Президента Республики Казахстан и Правительства Республики Казахстан.</w:t>
      </w:r>
    </w:p>
    <w:bookmarkEnd w:id="16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Агентства по защите и развитию конкуренции РК от 13.03.2023 </w:t>
      </w:r>
      <w:r>
        <w:rPr>
          <w:rFonts w:ascii="Times New Roman"/>
          <w:b w:val="false"/>
          <w:i w:val="false"/>
          <w:color w:val="000000"/>
          <w:sz w:val="28"/>
        </w:rPr>
        <w:t>№ 61/ОД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07.10.2025 </w:t>
      </w:r>
      <w:r>
        <w:rPr>
          <w:rFonts w:ascii="Times New Roman"/>
          <w:b w:val="false"/>
          <w:i w:val="false"/>
          <w:color w:val="000000"/>
          <w:sz w:val="28"/>
        </w:rPr>
        <w:t>№ 240/НҚ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15" w:id="16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661"/>
    <w:bookmarkStart w:name="z3016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662"/>
    <w:bookmarkStart w:name="z3017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1663"/>
    <w:bookmarkStart w:name="z3018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1664"/>
    <w:bookmarkStart w:name="z3019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665"/>
    <w:bookmarkStart w:name="z3020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1666"/>
    <w:bookmarkStart w:name="z3021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своего заместителя и других работников Департамента;</w:t>
      </w:r>
    </w:p>
    <w:bookmarkEnd w:id="1667"/>
    <w:bookmarkStart w:name="z3022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1668"/>
    <w:bookmarkStart w:name="z3023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Департамента;</w:t>
      </w:r>
    </w:p>
    <w:bookmarkEnd w:id="1669"/>
    <w:bookmarkStart w:name="z3024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1670"/>
    <w:bookmarkStart w:name="z3025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 Республики Казахстан;</w:t>
      </w:r>
    </w:p>
    <w:bookmarkEnd w:id="1671"/>
    <w:bookmarkStart w:name="z3026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на работников Департамента, за исключением заместителя руководителя Департамента;</w:t>
      </w:r>
    </w:p>
    <w:bookmarkEnd w:id="1672"/>
    <w:bookmarkStart w:name="z3027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работников Департамента;</w:t>
      </w:r>
    </w:p>
    <w:bookmarkEnd w:id="1673"/>
    <w:bookmarkStart w:name="z3028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1674"/>
    <w:bookmarkStart w:name="z3029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675"/>
    <w:bookmarkStart w:name="z3030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1676"/>
    <w:bookmarkStart w:name="z3031" w:id="16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677"/>
    <w:bookmarkStart w:name="z3032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678"/>
    <w:bookmarkStart w:name="z3033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679"/>
    <w:bookmarkStart w:name="z3034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680"/>
    <w:bookmarkStart w:name="z3035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 Республики Казахстан. </w:t>
      </w:r>
    </w:p>
    <w:bookmarkEnd w:id="1681"/>
    <w:bookmarkStart w:name="z3036" w:id="16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682"/>
    <w:bookmarkStart w:name="z3037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6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октября 2020 года № 1-ОД</w:t>
            </w:r>
          </w:p>
        </w:tc>
      </w:tr>
    </w:tbl>
    <w:bookmarkStart w:name="z1444" w:id="16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по защите и развитию конкуренции Республики Казахстан по городу Астане</w:t>
      </w:r>
    </w:p>
    <w:bookmarkEnd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Председателя Агентства по защите и развитию конкуренции РК от 13.03.2023 </w:t>
      </w:r>
      <w:r>
        <w:rPr>
          <w:rFonts w:ascii="Times New Roman"/>
          <w:b w:val="false"/>
          <w:i w:val="false"/>
          <w:color w:val="ff0000"/>
          <w:sz w:val="28"/>
        </w:rPr>
        <w:t>№ 61/ОД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15 – в редакции приказа Председателя Агентства по защите и развитию конкуренции РК от 15.04.2022 </w:t>
      </w:r>
      <w:r>
        <w:rPr>
          <w:rFonts w:ascii="Times New Roman"/>
          <w:b w:val="false"/>
          <w:i w:val="false"/>
          <w:color w:val="000000"/>
          <w:sz w:val="28"/>
        </w:rPr>
        <w:t>№ 110/НҚ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038" w:id="16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85"/>
    <w:bookmarkStart w:name="z3039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по защите и развитию конкуренции Республики Казахстан по городу Астане (далее – Департамент) является территориальным подразделением Агентства по защите и развитию конкуренции Республики Казахстан (далее – Агентство), осуществляющим в пределах своей компетенции руководство в сфере защиты конкуренции и ограничения монополистической деятельности, контроль и регулирование деятельности, отнесенной к сфере государственной монополии, а также государственный контроль и лицензирование деятельности в сфере товарных бирж.</w:t>
      </w:r>
    </w:p>
    <w:bookmarkEnd w:id="16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Агентства по защите и развитию конкуренции РК от 13.03.2023 </w:t>
      </w:r>
      <w:r>
        <w:rPr>
          <w:rFonts w:ascii="Times New Roman"/>
          <w:b w:val="false"/>
          <w:i w:val="false"/>
          <w:color w:val="000000"/>
          <w:sz w:val="28"/>
        </w:rPr>
        <w:t>№ 61/ОД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40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687"/>
    <w:bookmarkStart w:name="z3041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1688"/>
    <w:bookmarkStart w:name="z3042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689"/>
    <w:bookmarkStart w:name="z3043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690"/>
    <w:bookmarkStart w:name="z3044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691"/>
    <w:bookmarkStart w:name="z3045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1692"/>
    <w:bookmarkStart w:name="z3046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010000, город Астана, улица Петрова, 5, н.п. 3.</w:t>
      </w:r>
    </w:p>
    <w:bookmarkEnd w:id="16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Председателя Агентства по защите и развитию конкуренции РК от 05.04.2023 </w:t>
      </w:r>
      <w:r>
        <w:rPr>
          <w:rFonts w:ascii="Times New Roman"/>
          <w:b w:val="false"/>
          <w:i w:val="false"/>
          <w:color w:val="000000"/>
          <w:sz w:val="28"/>
        </w:rPr>
        <w:t>№ 82-ОД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47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Агентства по защите и развитию конкуренции Республики Казахстан по городу Астане".</w:t>
      </w:r>
    </w:p>
    <w:bookmarkEnd w:id="16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Председателя Агентства по защите и развитию конкуренции РК от 13.03.2023 </w:t>
      </w:r>
      <w:r>
        <w:rPr>
          <w:rFonts w:ascii="Times New Roman"/>
          <w:b w:val="false"/>
          <w:i w:val="false"/>
          <w:color w:val="000000"/>
          <w:sz w:val="28"/>
        </w:rPr>
        <w:t>№ 61/ОД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48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695"/>
    <w:bookmarkStart w:name="z3049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696"/>
    <w:bookmarkStart w:name="z3050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697"/>
    <w:bookmarkStart w:name="z3051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698"/>
    <w:bookmarkStart w:name="z3052" w:id="16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699"/>
    <w:bookmarkStart w:name="z3053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700"/>
    <w:bookmarkStart w:name="z3054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экономической эффективности и конкурентоспособности субъектов рынка;</w:t>
      </w:r>
    </w:p>
    <w:bookmarkEnd w:id="1701"/>
    <w:bookmarkStart w:name="z3055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развитию добросовестной конкуренции; </w:t>
      </w:r>
    </w:p>
    <w:bookmarkEnd w:id="1702"/>
    <w:bookmarkStart w:name="z3056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предупреждение, выявление и расследование, пресечение нарушений законодательства Республики Казахстан в области защиты конкуренции;</w:t>
      </w:r>
    </w:p>
    <w:bookmarkEnd w:id="1703"/>
    <w:bookmarkStart w:name="z3057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демонополизация субъектов рынка, ограничивающих конкуренцию.</w:t>
      </w:r>
    </w:p>
    <w:bookmarkEnd w:id="1704"/>
    <w:bookmarkStart w:name="z3058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705"/>
    <w:bookmarkStart w:name="z3059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706"/>
    <w:bookmarkStart w:name="z3060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Агентству предложения по вопросам развития конкуренции на соответствующих товарных рынках;</w:t>
      </w:r>
    </w:p>
    <w:bookmarkEnd w:id="1707"/>
    <w:bookmarkStart w:name="z3061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1708"/>
    <w:bookmarkStart w:name="z3062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процессуальных действиях и мероприятиях по расследованию нарушений законодательства Республики Казахстан в области защиты конкуренции;</w:t>
      </w:r>
    </w:p>
    <w:bookmarkEnd w:id="1709"/>
    <w:bookmarkStart w:name="z3063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должностных лиц иных организаций и физических лиц информацию, необходимую для осуществления функций, возложенных на Агентство,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1710"/>
    <w:bookmarkStart w:name="z3064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1711"/>
    <w:bookmarkStart w:name="z3065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пределах своей компетенции в государственные органы предложения об отмене или изменении принятых ими актов, нарушающих законодательство Республики Казахстан в области защиты конкуренции;</w:t>
      </w:r>
    </w:p>
    <w:bookmarkEnd w:id="1712"/>
    <w:bookmarkStart w:name="z3066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органы прокуратуры материалы и нормативные правовые акты, противоречащие законодательству Республики Казахстан в области защиты конкуренции;</w:t>
      </w:r>
    </w:p>
    <w:bookmarkEnd w:id="1713"/>
    <w:bookmarkStart w:name="z3067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 Республики Казахстан, актами Президента и Правительства Республики Казахстан.</w:t>
      </w:r>
    </w:p>
    <w:bookmarkEnd w:id="1714"/>
    <w:bookmarkStart w:name="z3068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715"/>
    <w:bookmarkStart w:name="z3069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716"/>
    <w:bookmarkStart w:name="z3070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которые установлены законодательством Республики Казахстан;</w:t>
      </w:r>
    </w:p>
    <w:bookmarkEnd w:id="1717"/>
    <w:bookmarkStart w:name="z3071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размещать на своем интернет-ресурсе:</w:t>
      </w:r>
    </w:p>
    <w:bookmarkEnd w:id="1718"/>
    <w:bookmarkStart w:name="z3072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анализы состояния конкуренции на товарных рынках, за исключением информации, содержащей государственные секреты и иную, охраняемую законом тайну;</w:t>
      </w:r>
    </w:p>
    <w:bookmarkEnd w:id="1719"/>
    <w:bookmarkStart w:name="z3073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результатах расследований нарушений законодательства Республики Казахстан в области защиты конкуренции, решения Агентства;</w:t>
      </w:r>
    </w:p>
    <w:bookmarkEnd w:id="1720"/>
    <w:bookmarkStart w:name="z3074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лиц, которые осуществляют свою деятельность на территории Республики Казахстан.</w:t>
      </w:r>
    </w:p>
    <w:bookmarkEnd w:id="1721"/>
    <w:bookmarkStart w:name="z3075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722"/>
    <w:bookmarkStart w:name="z3076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защиты конкуренции и ограничения монополистической деятельности;</w:t>
      </w:r>
    </w:p>
    <w:bookmarkEnd w:id="1723"/>
    <w:bookmarkStart w:name="z3077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государственных органов и иных организаций в области защиты конкуренции и ограничения монополистической деятельности;</w:t>
      </w:r>
    </w:p>
    <w:bookmarkEnd w:id="1724"/>
    <w:bookmarkStart w:name="z3078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в области защиты конкуренции;</w:t>
      </w:r>
    </w:p>
    <w:bookmarkEnd w:id="1725"/>
    <w:bookmarkStart w:name="z3079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пресечение актов, действий (бездействия) государственных, местных исполнительных органов, организаций, наделенных государством функциями регулирования деятельности субъектов рынка, направленных на ограничение и (или) устранение конкуренции;</w:t>
      </w:r>
    </w:p>
    <w:bookmarkEnd w:id="1726"/>
    <w:bookmarkStart w:name="z3080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и устранение злоупотребления доминирующим или монопольным положением на соответствующем товарном рынке, за исключением нарушений, предусмотренных законодательством Республики Казахстан о естественных монополиях;</w:t>
      </w:r>
    </w:p>
    <w:bookmarkEnd w:id="1727"/>
    <w:bookmarkStart w:name="z3081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предотвращение и пресечение антиконкурентных соглашений и согласованных действий субъектов рынка, недобросовестной конкуренции;</w:t>
      </w:r>
    </w:p>
    <w:bookmarkEnd w:id="1728"/>
    <w:bookmarkStart w:name="z3082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распространение информации о применении норм законодательства Республики Казахстан в области защиты конкуренции и пропаганда добросовестной конкуренции;</w:t>
      </w:r>
    </w:p>
    <w:bookmarkEnd w:id="1729"/>
    <w:bookmarkStart w:name="z3083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состояния конкуренции на товарных рынках;</w:t>
      </w:r>
    </w:p>
    <w:bookmarkEnd w:id="1730"/>
    <w:bookmarkStart w:name="z3084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 и мониторинг деятельности конгломератов;</w:t>
      </w:r>
    </w:p>
    <w:bookmarkEnd w:id="1731"/>
    <w:bookmarkStart w:name="z3085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монопольно высокой (низкой), монопсонически низкой цены, установленной субъектом рынка, занимающим доминирующее или монопольное положение;</w:t>
      </w:r>
    </w:p>
    <w:bookmarkEnd w:id="1732"/>
    <w:bookmarkStart w:name="z3086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проведение расследований по фактам нарушения законодательства Республики Казахстан в области защиты конкуренции субъектами рынка, государственными, местными исполнительными органами, организациями, наделенными государством функциями регулирования деятельности субъектов рынка,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733"/>
    <w:bookmarkStart w:name="z3087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запрашивание и получение в порядке, установленном законами Республики Казахстан, от государственных органов, в том числе уполномоченного органа в области государственной статистики, органов государственных доходов, субъектов рынка, а также должностных и иных физических и юридических лиц информации, необходимой для осуществления полномочий, предусмотренных законодательными актами Республики Казахстан, в том числе сведений, составляющих коммерческую и иную охраняемую законом тайну, за исключением банковской тайны, тайны страхования и коммерческой тайны на рынке ценных бумаг;</w:t>
      </w:r>
    </w:p>
    <w:bookmarkEnd w:id="1734"/>
    <w:bookmarkStart w:name="z3088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вынесение субъектам рынка обязательных для исполнения предписаний о:</w:t>
      </w:r>
    </w:p>
    <w:bookmarkEnd w:id="1735"/>
    <w:bookmarkStart w:name="z3089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прекращении нарушения норм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(или) устранении его последствий;</w:t>
      </w:r>
    </w:p>
    <w:bookmarkEnd w:id="1736"/>
    <w:bookmarkStart w:name="z3090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восстановлении первоначального положения;</w:t>
      </w:r>
    </w:p>
    <w:bookmarkEnd w:id="1737"/>
    <w:bookmarkStart w:name="z3091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расторжении или изменении договоров,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738"/>
    <w:bookmarkStart w:name="z3092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отмены сделок путем расторжения или признания их недействительными при регулировании экономической концентрации;</w:t>
      </w:r>
    </w:p>
    <w:bookmarkEnd w:id="1739"/>
    <w:bookmarkStart w:name="z3093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заключении договора с иным субъектом рынка в случае, если нарушением является необоснованный отказ или уклонение от заключения договора с определенными продавцами (поставщиками) либо покупателями;</w:t>
      </w:r>
    </w:p>
    <w:bookmarkEnd w:id="1740"/>
    <w:bookmarkStart w:name="z3094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внесение государственным, местным исполнительным органам, организациям, наделенным государством функциями регулирования деятельности субъектов рынка, обязательных для исполнения предписаний об отмене или изменении принятых ими актов, устранении нарушений, а также расторжении, отмене или изменении заключенных ими соглашений 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 совершении действий, направленных на обеспечение конкуренции;</w:t>
      </w:r>
    </w:p>
    <w:bookmarkEnd w:id="1741"/>
    <w:bookmarkStart w:name="z3095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правонарушениях, участие в суде по рассмотрению дел о нарушениях законодательства Республики Казахстан в области защиты конкуренции;</w:t>
      </w:r>
    </w:p>
    <w:bookmarkEnd w:id="1742"/>
    <w:bookmarkStart w:name="z3096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направление в правоохранительные органы материалов для проведения досудебного расследования по признакам уголовных правонарушений, связанных с нарушением законодательства Республики Казахстан в области защиты конкуренции;</w:t>
      </w:r>
    </w:p>
    <w:bookmarkEnd w:id="1743"/>
    <w:bookmarkStart w:name="z3097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информационной открытости проводимой государственной политики в области защиты конкуренции и ограничения монополистической деятельности, в том числе размещение сведений о своей деятельности в средствах массовой информации, в том числе на своем интернет-ресурсе;</w:t>
      </w:r>
    </w:p>
    <w:bookmarkEnd w:id="1744"/>
    <w:bookmarkStart w:name="z3098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обращение в правоохранительные органы в порядке, установленном законодательством Республики Казахстан, о проведении оперативно-розыскных мероприятий;</w:t>
      </w:r>
    </w:p>
    <w:bookmarkEnd w:id="1745"/>
    <w:bookmarkStart w:name="z3099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направление должностному лицу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предостережения в письменной форме о недопустимости совершения действия (бездействия), которое может привести к нарушению законодательства Республики Казахстан в области защиты конкуренции;</w:t>
      </w:r>
    </w:p>
    <w:bookmarkEnd w:id="1746"/>
    <w:bookmarkStart w:name="z3100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направление субъектам рынка, государственным, местным исполнительным органам, организациям, наделенным государством функциями регулирования деятельности субъектов рынка, уведомления о наличии в действиях (бездействии)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признаков нарушения законодательства Республики Казахстан в области защиты конкуренции;</w:t>
      </w:r>
    </w:p>
    <w:bookmarkEnd w:id="1747"/>
    <w:bookmarkStart w:name="z3101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официальное разъяснение нормативных правовых актов в области защиты конкуренции, принятых антимонопольным органом;</w:t>
      </w:r>
    </w:p>
    <w:bookmarkEnd w:id="1748"/>
    <w:bookmarkStart w:name="z3102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установление соответствия внешнего акта антимонопольного комплаенса, направляемого субъектом рынка (субъектами рынка), нормам законодательства Республики Казахстан в области защиты конкуренции;</w:t>
      </w:r>
    </w:p>
    <w:bookmarkEnd w:id="1749"/>
    <w:bookmarkStart w:name="z3103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подача исков в суд о расторжении, изменении договоров и (или) признании недействительными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750"/>
    <w:bookmarkStart w:name="z3104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мониторинг цен на товарных рынках с целью установления признаков нарушения законодательства Республики Казахстан в области защиты конкуренции;</w:t>
      </w:r>
    </w:p>
    <w:bookmarkEnd w:id="1751"/>
    <w:bookmarkStart w:name="z3105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мониторинг проведения закупок товаров и торгов;</w:t>
      </w:r>
    </w:p>
    <w:bookmarkEnd w:id="1752"/>
    <w:bookmarkStart w:name="z3106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в пределах своей компетенции по запросам правоохранительных органов экспертиз и дача заключений по вопросам законодательства Республики Казахстан в области защиты конкуренции;</w:t>
      </w:r>
    </w:p>
    <w:bookmarkEnd w:id="1753"/>
    <w:bookmarkStart w:name="z3107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предоставление по запросу правоохранительных органов аналитической информации о состоянии конкуренции на товарных рынках;</w:t>
      </w:r>
    </w:p>
    <w:bookmarkEnd w:id="1754"/>
    <w:bookmarkStart w:name="z3108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случаях, установленных законодательством Республики Казахстан в области защиты конкуренции, обращение в суд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лиц;</w:t>
      </w:r>
    </w:p>
    <w:bookmarkEnd w:id="1755"/>
    <w:bookmarkStart w:name="z3109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предоставление согласия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лиц;</w:t>
      </w:r>
    </w:p>
    <w:bookmarkEnd w:id="1756"/>
    <w:bookmarkStart w:name="z3110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предоставление согласия на расширение и (или) изменение осуществляемых видов деятельности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лицами;</w:t>
      </w:r>
    </w:p>
    <w:bookmarkEnd w:id="1757"/>
    <w:bookmarkStart w:name="z3111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формировании и реализации государственной политики в сфере деятельности товарных бирж;</w:t>
      </w:r>
    </w:p>
    <w:bookmarkEnd w:id="1758"/>
    <w:bookmarkStart w:name="z3112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за соблюдением законодательства Республики Казахстан о товарных биржах;</w:t>
      </w:r>
    </w:p>
    <w:bookmarkEnd w:id="1759"/>
    <w:bookmarkStart w:name="z3113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анализа и мониторинга деятельности товарных бирж;</w:t>
      </w:r>
    </w:p>
    <w:bookmarkEnd w:id="1760"/>
    <w:bookmarkStart w:name="z3114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опубликование информации по вопросам деятельности товарных бирж и биржевой торговли, за исключением сведений, составляющих коммерческую или иную охраняемую законом тайну;</w:t>
      </w:r>
    </w:p>
    <w:bookmarkEnd w:id="1761"/>
    <w:bookmarkStart w:name="z3115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выработка предложений по развитию и совершенствованию биржевой торговли;</w:t>
      </w:r>
    </w:p>
    <w:bookmarkEnd w:id="1762"/>
    <w:bookmarkStart w:name="z3116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контроля за соблюдением товарными биржами законодательства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1763"/>
    <w:bookmarkStart w:name="z3117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анализ и выявление системных проблем, поднимаемых заявителями;</w:t>
      </w:r>
    </w:p>
    <w:bookmarkEnd w:id="1764"/>
    <w:bookmarkStart w:name="z3118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возбуждение и рассмотрение дел об административных правонарушениях, а также наложение административных взысканий в сфере товарных бирж в порядке, установленном Кодексом Республики Казахстан об административных правонарушениях;</w:t>
      </w:r>
    </w:p>
    <w:bookmarkEnd w:id="1765"/>
    <w:bookmarkStart w:name="z3119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мониторинга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 на предмет получения согласия антимонопольного органа при создании, расширении и (или) изменении осуществляемых видов деятельности, а также осуществления исключительно тех видов деятельности, на которые получено согласие антимонопольного органа;</w:t>
      </w:r>
    </w:p>
    <w:bookmarkEnd w:id="1766"/>
    <w:bookmarkStart w:name="z3120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осуществление мониторинга деятельности лиц, оказывающих меры государственной поддержки, на предмет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194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за исключением деятельности государственных органов и юридических лиц по реализации комплекса антикризисных мероприятий для поддержки экономики, стимулирования деловой активности и занятости населения, инициированных по поручению Президента Республики Казахстан;</w:t>
      </w:r>
    </w:p>
    <w:bookmarkEnd w:id="1767"/>
    <w:bookmarkStart w:name="z3863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40-1) выдача заключений антимонопольного органа об отсутствии субъектов частного предпринимательства, осуществляющих производство аналогичных товаров, работ, услуг при осуществлении государственных закупок способом из одного источника путем прямого заключения договора в случаях:</w:t>
      </w:r>
    </w:p>
    <w:bookmarkEnd w:id="1768"/>
    <w:bookmarkStart w:name="z3864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товаров, услуг, являющихся объектами интеллектуальной собственности, у лица, обладающего исключительными правами в отношении приобретаемых товаров, услуг;</w:t>
      </w:r>
    </w:p>
    <w:bookmarkEnd w:id="1769"/>
    <w:bookmarkStart w:name="z3865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государственным органом товаров, работ, услуг у акционерных обществ, товариществ с ограниченной ответственностью, сто процентов голосующих акций (долей участия в уставном капитале) которых принадлежат государству, и государственных предприятий, в отношении которых он осуществляет управление в соответствии с законодательством Республики Казахстан о государственном имуществе, соответствующие полномочия которых, в том числе государственного органа, установлены законами Республики Казахстан, указами Президента Республики Казахстан, за исключением случаев приобретения товаров, работ, услуг у организаций, обеспечивающих деятельность органов национальной безопасности, избирательных комиссий;</w:t>
      </w:r>
    </w:p>
    <w:bookmarkEnd w:id="1770"/>
    <w:bookmarkStart w:name="z3866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40-2) выдача заключений антимонопольного органа об отсутствии иной возможности приобретения соответствующих товаров, работ, услуг на конкурентной основе при осуществлении государственных закупок способом из одного источника путем прямого заключения договора в случаях приобретения материалов выставок, семинаров, конференций, совещаний, форумов, симпозиумов, тренингов, а также оплаты за участие в указанных мероприятиях;</w:t>
      </w:r>
    </w:p>
    <w:bookmarkEnd w:id="1771"/>
    <w:bookmarkStart w:name="z3867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40-3) согласование проектов правовых актов, предусматривающих создание, расширение и (или) изменение осуществляемых видов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лиц;</w:t>
      </w:r>
    </w:p>
    <w:bookmarkEnd w:id="1772"/>
    <w:bookmarkStart w:name="z3868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40-4) проведение анализа правовых актов на предмет наличия в них положений, которые привели или могут привести к ограничению или устранению конкуренции;</w:t>
      </w:r>
    </w:p>
    <w:bookmarkEnd w:id="1773"/>
    <w:bookmarkStart w:name="z3869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40-5) согласование нормативных правовых актов в области защиты конкуренции, ограничения монополистической деятельности и функционирования товарных рынков;</w:t>
      </w:r>
    </w:p>
    <w:bookmarkEnd w:id="1774"/>
    <w:bookmarkStart w:name="z3870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40-6) принятие мер по противодействию теневой экономике;</w:t>
      </w:r>
    </w:p>
    <w:bookmarkEnd w:id="1775"/>
    <w:bookmarkStart w:name="z3871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40-7) организация и проведение мероприятий в области мобилизационной подготовки и мобилизации в соответствии с законодательством Республики Казахстан</w:t>
      </w:r>
    </w:p>
    <w:bookmarkEnd w:id="1776"/>
    <w:bookmarkStart w:name="z3872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40-8) обеспечение соблюдения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bookmarkEnd w:id="1777"/>
    <w:bookmarkStart w:name="z3873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40-9) обеспечение защиты разработанных государственных секретов в соответствии с законодательством Республики Казахстан, в том числе и в подведомственных им организациях;</w:t>
      </w:r>
    </w:p>
    <w:bookmarkEnd w:id="1778"/>
    <w:bookmarkStart w:name="z3121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иных функций, предусмотренных законодательством Республики Казахстан, актами Президента Республики Казахстан и Правительства Республики Казахстан.</w:t>
      </w:r>
    </w:p>
    <w:bookmarkEnd w:id="17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Агентства по защите и развитию конкуренции РК от 13.03.2023 </w:t>
      </w:r>
      <w:r>
        <w:rPr>
          <w:rFonts w:ascii="Times New Roman"/>
          <w:b w:val="false"/>
          <w:i w:val="false"/>
          <w:color w:val="000000"/>
          <w:sz w:val="28"/>
        </w:rPr>
        <w:t>№ 61/ОД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07.10.2025 </w:t>
      </w:r>
      <w:r>
        <w:rPr>
          <w:rFonts w:ascii="Times New Roman"/>
          <w:b w:val="false"/>
          <w:i w:val="false"/>
          <w:color w:val="000000"/>
          <w:sz w:val="28"/>
        </w:rPr>
        <w:t>№ 240/НҚ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22" w:id="17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780"/>
    <w:bookmarkStart w:name="z3123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781"/>
    <w:bookmarkStart w:name="z3124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1782"/>
    <w:bookmarkStart w:name="z3125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1783"/>
    <w:bookmarkStart w:name="z3126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784"/>
    <w:bookmarkStart w:name="z3127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1785"/>
    <w:bookmarkStart w:name="z3128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своего заместителя и других работников Департамента;</w:t>
      </w:r>
    </w:p>
    <w:bookmarkEnd w:id="1786"/>
    <w:bookmarkStart w:name="z3129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1787"/>
    <w:bookmarkStart w:name="z3130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Департамента;</w:t>
      </w:r>
    </w:p>
    <w:bookmarkEnd w:id="1788"/>
    <w:bookmarkStart w:name="z3131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1789"/>
    <w:bookmarkStart w:name="z3132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 Республики Казахстан;</w:t>
      </w:r>
    </w:p>
    <w:bookmarkEnd w:id="1790"/>
    <w:bookmarkStart w:name="z3133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на работников Департамента, за исключением заместителя руководителя Департамента;</w:t>
      </w:r>
    </w:p>
    <w:bookmarkEnd w:id="1791"/>
    <w:bookmarkStart w:name="z3134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работников Департамента;</w:t>
      </w:r>
    </w:p>
    <w:bookmarkEnd w:id="1792"/>
    <w:bookmarkStart w:name="z3135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1793"/>
    <w:bookmarkStart w:name="z3136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794"/>
    <w:bookmarkStart w:name="z3137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1795"/>
    <w:bookmarkStart w:name="z3138" w:id="17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796"/>
    <w:bookmarkStart w:name="z3139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797"/>
    <w:bookmarkStart w:name="z3140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798"/>
    <w:bookmarkStart w:name="z3141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799"/>
    <w:bookmarkStart w:name="z3142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 Республики Казахстан. </w:t>
      </w:r>
    </w:p>
    <w:bookmarkEnd w:id="1800"/>
    <w:bookmarkStart w:name="z3143" w:id="18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801"/>
    <w:bookmarkStart w:name="z3144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8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октября 2020 года № 1-ОД</w:t>
            </w:r>
          </w:p>
        </w:tc>
      </w:tr>
    </w:tbl>
    <w:bookmarkStart w:name="z1545" w:id="18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по защите и развитию конкуренции Республики Казахстан по городу Алматы</w:t>
      </w:r>
    </w:p>
    <w:bookmarkEnd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приказа Председателя Агентства по защите и развитию конкуренции РК от 15.04.2022 </w:t>
      </w:r>
      <w:r>
        <w:rPr>
          <w:rFonts w:ascii="Times New Roman"/>
          <w:b w:val="false"/>
          <w:i w:val="false"/>
          <w:color w:val="ff0000"/>
          <w:sz w:val="28"/>
        </w:rPr>
        <w:t>№ 110/НҚ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145" w:id="18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04"/>
    <w:bookmarkStart w:name="z3146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по защите и развитию конкуренции Республики Казахстан по городу Алматы (далее – Департамент) является территориальным подразделением Агентства по защите и развитию конкуренции Республики Казахстан (далее – Агентство), осуществляющим в пределах своей компетенции руководство в сфере защиты конкуренции и ограничения монополистической деятельности, контроль и регулирование деятельности, отнесенной к сфере государственной монополии, а также государственный контроль и лицензирование деятельности в сфере товарных бирж.</w:t>
      </w:r>
    </w:p>
    <w:bookmarkEnd w:id="1805"/>
    <w:bookmarkStart w:name="z3147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806"/>
    <w:bookmarkStart w:name="z3148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1807"/>
    <w:bookmarkStart w:name="z3149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808"/>
    <w:bookmarkStart w:name="z3150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809"/>
    <w:bookmarkStart w:name="z3151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810"/>
    <w:bookmarkStart w:name="z3152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1811"/>
    <w:bookmarkStart w:name="z3153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050040, город Алматы, Бостандыкский район, улица Байзакова 303.</w:t>
      </w:r>
    </w:p>
    <w:bookmarkEnd w:id="18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Председателя Агентства по защите и развитию конкуренции РК от 01.02.2024 </w:t>
      </w:r>
      <w:r>
        <w:rPr>
          <w:rFonts w:ascii="Times New Roman"/>
          <w:b w:val="false"/>
          <w:i w:val="false"/>
          <w:color w:val="000000"/>
          <w:sz w:val="28"/>
        </w:rPr>
        <w:t>№ 30-ОД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4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Агентства по защите и развитию конкуренции Республики Казахстан по городу Алматы".</w:t>
      </w:r>
    </w:p>
    <w:bookmarkEnd w:id="1813"/>
    <w:bookmarkStart w:name="z3155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814"/>
    <w:bookmarkStart w:name="z3156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815"/>
    <w:bookmarkStart w:name="z3157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816"/>
    <w:bookmarkStart w:name="z3158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817"/>
    <w:bookmarkStart w:name="z3159" w:id="18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818"/>
    <w:bookmarkStart w:name="z3160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819"/>
    <w:bookmarkStart w:name="z3161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экономической эффективности и конкурентоспособности субъектов рынка;</w:t>
      </w:r>
    </w:p>
    <w:bookmarkEnd w:id="1820"/>
    <w:bookmarkStart w:name="z3162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развитию добросовестной конкуренции; </w:t>
      </w:r>
    </w:p>
    <w:bookmarkEnd w:id="1821"/>
    <w:bookmarkStart w:name="z3163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предупреждение, выявление и расследование, пресечение нарушений законодательства Республики Казахстан в области защиты конкуренции;</w:t>
      </w:r>
    </w:p>
    <w:bookmarkEnd w:id="1822"/>
    <w:bookmarkStart w:name="z3164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демонополизация субъектов рынка, ограничивающих конкуренцию.</w:t>
      </w:r>
    </w:p>
    <w:bookmarkEnd w:id="1823"/>
    <w:bookmarkStart w:name="z3165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824"/>
    <w:bookmarkStart w:name="z3166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825"/>
    <w:bookmarkStart w:name="z3167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Агентству предложения по вопросам развития конкуренции на соответствующих товарных рынках;</w:t>
      </w:r>
    </w:p>
    <w:bookmarkEnd w:id="1826"/>
    <w:bookmarkStart w:name="z3168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1827"/>
    <w:bookmarkStart w:name="z3169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процессуальных действиях и мероприятиях по расследованию нарушений законодательства Республики Казахстан в области защиты конкуренции;</w:t>
      </w:r>
    </w:p>
    <w:bookmarkEnd w:id="1828"/>
    <w:bookmarkStart w:name="z3170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должностных лиц иных организаций и физических лиц информацию, необходимую для осуществления функций, возложенных на Агентство,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1829"/>
    <w:bookmarkStart w:name="z3171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1830"/>
    <w:bookmarkStart w:name="z3172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пределах своей компетенции в государственные органы предложения об отмене или изменении принятых ими актов, нарушающих законодательство Республики Казахстан в области защиты конкуренции;</w:t>
      </w:r>
    </w:p>
    <w:bookmarkEnd w:id="1831"/>
    <w:bookmarkStart w:name="z3173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органы прокуратуры материалы и нормативные правовые акты, противоречащие законодательству Республики Казахстан в области защиты конкуренции;</w:t>
      </w:r>
    </w:p>
    <w:bookmarkEnd w:id="1832"/>
    <w:bookmarkStart w:name="z3174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 Республики Казахстан, актами Президента и Правительства Республики Казахстан.</w:t>
      </w:r>
    </w:p>
    <w:bookmarkEnd w:id="1833"/>
    <w:bookmarkStart w:name="z3175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834"/>
    <w:bookmarkStart w:name="z3176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835"/>
    <w:bookmarkStart w:name="z3177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которые установлены законодательством Республики Казахстан;</w:t>
      </w:r>
    </w:p>
    <w:bookmarkEnd w:id="1836"/>
    <w:bookmarkStart w:name="z3178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размещать на своем интернет-ресурсе:</w:t>
      </w:r>
    </w:p>
    <w:bookmarkEnd w:id="1837"/>
    <w:bookmarkStart w:name="z3179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анализы состояния конкуренции на товарных рынках, за исключением информации, содержащей государственные секреты и иную, охраняемую законом тайну;</w:t>
      </w:r>
    </w:p>
    <w:bookmarkEnd w:id="1838"/>
    <w:bookmarkStart w:name="z3180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результатах расследований нарушений законодательства Республики Казахстан в области защиты конкуренции, решения Агентства;</w:t>
      </w:r>
    </w:p>
    <w:bookmarkEnd w:id="1839"/>
    <w:bookmarkStart w:name="z3181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лиц, которые осуществляют свою деятельность на территории Республики Казахстан.</w:t>
      </w:r>
    </w:p>
    <w:bookmarkEnd w:id="1840"/>
    <w:bookmarkStart w:name="z3182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841"/>
    <w:bookmarkStart w:name="z3183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защиты конкуренции и ограничения монополистической деятельности;</w:t>
      </w:r>
    </w:p>
    <w:bookmarkEnd w:id="1842"/>
    <w:bookmarkStart w:name="z3184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государственных органов и иных организаций в области защиты конкуренции и ограничения монополистической деятельности;</w:t>
      </w:r>
    </w:p>
    <w:bookmarkEnd w:id="1843"/>
    <w:bookmarkStart w:name="z3185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в области защиты конкуренции;</w:t>
      </w:r>
    </w:p>
    <w:bookmarkEnd w:id="1844"/>
    <w:bookmarkStart w:name="z3186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пресечение актов, действий (бездействия) государственных, местных исполнительных органов, организаций, наделенных государством функциями регулирования деятельности субъектов рынка, направленных на ограничение и (или) устранение конкуренции;</w:t>
      </w:r>
    </w:p>
    <w:bookmarkEnd w:id="1845"/>
    <w:bookmarkStart w:name="z3187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и устранение злоупотребления доминирующим или монопольным положением на соответствующем товарном рынке, за исключением нарушений, предусмотренных законодательством Республики Казахстан о естественных монополиях;</w:t>
      </w:r>
    </w:p>
    <w:bookmarkEnd w:id="1846"/>
    <w:bookmarkStart w:name="z3188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предотвращение и пресечение антиконкурентных соглашений и согласованных действий субъектов рынка, недобросовестной конкуренции;</w:t>
      </w:r>
    </w:p>
    <w:bookmarkEnd w:id="1847"/>
    <w:bookmarkStart w:name="z3189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распространение информации о применении норм законодательства Республики Казахстан в области защиты конкуренции и пропаганда добросовестной конкуренции;</w:t>
      </w:r>
    </w:p>
    <w:bookmarkEnd w:id="1848"/>
    <w:bookmarkStart w:name="z3190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состояния конкуренции на товарных рынках;</w:t>
      </w:r>
    </w:p>
    <w:bookmarkEnd w:id="1849"/>
    <w:bookmarkStart w:name="z3191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 и мониторинг деятельности конгломератов;</w:t>
      </w:r>
    </w:p>
    <w:bookmarkEnd w:id="1850"/>
    <w:bookmarkStart w:name="z3192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монопольно высокой (низкой), монопсонически низкой цены, установленной субъектом рынка, занимающим доминирующее или монопольное положение;</w:t>
      </w:r>
    </w:p>
    <w:bookmarkEnd w:id="1851"/>
    <w:bookmarkStart w:name="z3193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проведение расследований по фактам нарушения законодательства Республики Казахстан в области защиты конкуренции субъектами рынка, государственными, местными исполнительными органами, организациями, наделенными государством функциями регулирования деятельности субъектов рынка,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852"/>
    <w:bookmarkStart w:name="z3194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запрашивание и получение в порядке, установленном законами Республики Казахстан, от государственных органов, в том числе уполномоченного органа в области государственной статистики, органов государственных доходов, субъектов рынка, а также должностных и иных физических и юридических лиц информации, необходимой для осуществления полномочий, предусмотренных законодательными актами Республики Казахстан, в том числе сведений, составляющих коммерческую и иную охраняемую законом тайну, за исключением банковской тайны, тайны страхования и коммерческой тайны на рынке ценных бумаг;</w:t>
      </w:r>
    </w:p>
    <w:bookmarkEnd w:id="1853"/>
    <w:bookmarkStart w:name="z3195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вынесение субъектам рынка обязательных для исполнения предписаний о:</w:t>
      </w:r>
    </w:p>
    <w:bookmarkEnd w:id="1854"/>
    <w:bookmarkStart w:name="z3196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прекращении нарушения норм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(или) устранении его последствий;</w:t>
      </w:r>
    </w:p>
    <w:bookmarkEnd w:id="1855"/>
    <w:bookmarkStart w:name="z3197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восстановлении первоначального положения;</w:t>
      </w:r>
    </w:p>
    <w:bookmarkEnd w:id="1856"/>
    <w:bookmarkStart w:name="z3198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расторжении или изменении договоров,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857"/>
    <w:bookmarkStart w:name="z3199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отмены сделок путем расторжения или признания их недействительными при регулировании экономической концентрации;</w:t>
      </w:r>
    </w:p>
    <w:bookmarkEnd w:id="1858"/>
    <w:bookmarkStart w:name="z3200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заключении договора с иным субъектом рынка в случае, если нарушением является необоснованный отказ или уклонение от заключения договора с определенными продавцами (поставщиками) либо покупателями;</w:t>
      </w:r>
    </w:p>
    <w:bookmarkEnd w:id="1859"/>
    <w:bookmarkStart w:name="z3201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внесение государственным, местным исполнительным органам, организациям, наделенным государством функциями регулирования деятельности субъектов рынка, обязательных для исполнения предписаний об отмене или изменении принятых ими актов, устранении нарушений, а также расторжении, отмене или изменении заключенных ими соглашений 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 совершении действий, направленных на обеспечение конкуренции;</w:t>
      </w:r>
    </w:p>
    <w:bookmarkEnd w:id="1860"/>
    <w:bookmarkStart w:name="z3202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правонарушениях, участие в суде по рассмотрению дел о нарушениях законодательства Республики Казахстан в области защиты конкуренции;</w:t>
      </w:r>
    </w:p>
    <w:bookmarkEnd w:id="1861"/>
    <w:bookmarkStart w:name="z3203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направление в правоохранительные органы материалов для проведения досудебного расследования по признакам уголовных правонарушений, связанных с нарушением законодательства Республики Казахстан в области защиты конкуренции;</w:t>
      </w:r>
    </w:p>
    <w:bookmarkEnd w:id="1862"/>
    <w:bookmarkStart w:name="z3204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информационной открытости проводимой государственной политики в области защиты конкуренции и ограничения монополистической деятельности, в том числе размещение сведений о своей деятельности в средствах массовой информации, в том числе на своем интернет-ресурсе;</w:t>
      </w:r>
    </w:p>
    <w:bookmarkEnd w:id="1863"/>
    <w:bookmarkStart w:name="z3205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обращение в правоохранительные органы в порядке, установленном законодательством Республики Казахстан, о проведении оперативно-розыскных мероприятий;</w:t>
      </w:r>
    </w:p>
    <w:bookmarkEnd w:id="1864"/>
    <w:bookmarkStart w:name="z3206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направление должностному лицу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предостережения в письменной форме о недопустимости совершения действия (бездействия), которое может привести к нарушению законодательства Республики Казахстан в области защиты конкуренции;</w:t>
      </w:r>
    </w:p>
    <w:bookmarkEnd w:id="1865"/>
    <w:bookmarkStart w:name="z3207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направление субъектам рынка, государственным, местным исполнительным органам, организациям, наделенным государством функциями регулирования деятельности субъектов рынка, уведомления о наличии в действиях (бездействии)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признаков нарушения законодательства Республики Казахстан в области защиты конкуренции;</w:t>
      </w:r>
    </w:p>
    <w:bookmarkEnd w:id="1866"/>
    <w:bookmarkStart w:name="z3208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официальное разъяснение нормативных правовых актов в области защиты конкуренции, принятых антимонопольным органом;</w:t>
      </w:r>
    </w:p>
    <w:bookmarkEnd w:id="1867"/>
    <w:bookmarkStart w:name="z3209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установление соответствия внешнего акта антимонопольного комплаенса, направляемого субъектом рынка (субъектами рынка), нормам законодательства Республики Казахстан в области защиты конкуренции;</w:t>
      </w:r>
    </w:p>
    <w:bookmarkEnd w:id="1868"/>
    <w:bookmarkStart w:name="z3210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подача исков в суд о расторжении, изменении договоров и (или) признании недействительными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869"/>
    <w:bookmarkStart w:name="z3211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мониторинг цен на товарных рынках с целью установления признаков нарушения законодательства Республики Казахстан в области защиты конкуренции;</w:t>
      </w:r>
    </w:p>
    <w:bookmarkEnd w:id="1870"/>
    <w:bookmarkStart w:name="z3212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мониторинг проведения закупок товаров и торгов;</w:t>
      </w:r>
    </w:p>
    <w:bookmarkEnd w:id="1871"/>
    <w:bookmarkStart w:name="z3213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в пределах своей компетенции по запросам правоохранительных органов экспертиз и дача заключений по вопросам законодательства Республики Казахстан в области защиты конкуренции;</w:t>
      </w:r>
    </w:p>
    <w:bookmarkEnd w:id="1872"/>
    <w:bookmarkStart w:name="z3214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предоставление по запросу правоохранительных органов аналитической информации о состоянии конкуренции на товарных рынках;</w:t>
      </w:r>
    </w:p>
    <w:bookmarkEnd w:id="1873"/>
    <w:bookmarkStart w:name="z3215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случаях, установленных законодательством Республики Казахстан в области защиты конкуренции, обращение в суд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лиц;</w:t>
      </w:r>
    </w:p>
    <w:bookmarkEnd w:id="1874"/>
    <w:bookmarkStart w:name="z3216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предоставление согласия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лиц;</w:t>
      </w:r>
    </w:p>
    <w:bookmarkEnd w:id="1875"/>
    <w:bookmarkStart w:name="z3217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предоставление согласия на расширение и (или) изменение осуществляемых видов деятельности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лицами;</w:t>
      </w:r>
    </w:p>
    <w:bookmarkEnd w:id="1876"/>
    <w:bookmarkStart w:name="z3218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формировании и реализации государственной политики в сфере деятельности товарных бирж;</w:t>
      </w:r>
    </w:p>
    <w:bookmarkEnd w:id="1877"/>
    <w:bookmarkStart w:name="z3219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за соблюдением законодательства Республики Казахстан о товарных биржах;</w:t>
      </w:r>
    </w:p>
    <w:bookmarkEnd w:id="1878"/>
    <w:bookmarkStart w:name="z3220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анализа и мониторинга деятельности товарных бирж;</w:t>
      </w:r>
    </w:p>
    <w:bookmarkEnd w:id="1879"/>
    <w:bookmarkStart w:name="z3221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опубликование информации по вопросам деятельности товарных бирж и биржевой торговли, за исключением сведений, составляющих коммерческую или иную охраняемую законом тайну;</w:t>
      </w:r>
    </w:p>
    <w:bookmarkEnd w:id="1880"/>
    <w:bookmarkStart w:name="z3222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выработка предложений по развитию и совершенствованию биржевой торговли;</w:t>
      </w:r>
    </w:p>
    <w:bookmarkEnd w:id="1881"/>
    <w:bookmarkStart w:name="z3223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контроля за соблюдением товарными биржами законодательства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1882"/>
    <w:bookmarkStart w:name="z3224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анализ и выявление системных проблем, поднимаемых заявителями;</w:t>
      </w:r>
    </w:p>
    <w:bookmarkEnd w:id="1883"/>
    <w:bookmarkStart w:name="z3225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возбуждение и рассмотрение дел об административных правонарушениях, а также наложение административных взысканий в сфере товарных бирж в порядке, установленном Кодексом Республики Казахстан об административных правонарушениях;</w:t>
      </w:r>
    </w:p>
    <w:bookmarkEnd w:id="1884"/>
    <w:bookmarkStart w:name="z3226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мониторинга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 на предмет получения согласия антимонопольного органа при создании, расширении и (или) изменении осуществляемых видов деятельности, а также осуществления исключительно тех видов деятельности, на которые получено согласие антимонопольного органа;</w:t>
      </w:r>
    </w:p>
    <w:bookmarkEnd w:id="1885"/>
    <w:bookmarkStart w:name="z3227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осуществление мониторинга деятельности лиц, оказывающих меры государственной поддержки, на предмет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194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за исключением деятельности государственных органов и юридических лиц по реализации комплекса антикризисных мероприятий для поддержки экономики, стимулирования деловой активности и занятости населения, инициированных по поручению Президента Республики Казахстан;</w:t>
      </w:r>
    </w:p>
    <w:bookmarkEnd w:id="1886"/>
    <w:bookmarkStart w:name="z3874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40-1) выдача заключений антимонопольного органа об отсутствии субъектов частного предпринимательства, осуществляющих производство аналогичных товаров, работ, услуг при осуществлении государственных закупок способом из одного источника путем прямого заключения договора в случаях:</w:t>
      </w:r>
    </w:p>
    <w:bookmarkEnd w:id="1887"/>
    <w:bookmarkStart w:name="z3875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товаров, услуг, являющихся объектами интеллектуальной собственности, у лица, обладающего исключительными правами в отношении приобретаемых товаров, услуг;</w:t>
      </w:r>
    </w:p>
    <w:bookmarkEnd w:id="1888"/>
    <w:bookmarkStart w:name="z3876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государственным органом товаров, работ, услуг у акционерных обществ, товариществ с ограниченной ответственностью, сто процентов голосующих акций (долей участия в уставном капитале) которых принадлежат государству, и государственных предприятий, в отношении которых он осуществляет управление в соответствии с законодательством Республики Казахстан о государственном имуществе, соответствующие полномочия которых, в том числе государственного органа, установлены законами Республики Казахстан, указами Президента Республики Казахстан, за исключением случаев приобретения товаров, работ, услуг у организаций, обеспечивающих деятельность органов национальной безопасности, избирательных комиссий;</w:t>
      </w:r>
    </w:p>
    <w:bookmarkEnd w:id="1889"/>
    <w:bookmarkStart w:name="z3877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40-2) выдача заключений антимонопольного органа об отсутствии иной возможности приобретения соответствующих товаров, работ, услуг на конкурентной основе при осуществлении государственных закупок способом из одного источника путем прямого заключения договора в случаях приобретения материалов выставок, семинаров, конференций, совещаний, форумов, симпозиумов, тренингов, а также оплаты за участие в указанных мероприятиях;</w:t>
      </w:r>
    </w:p>
    <w:bookmarkEnd w:id="1890"/>
    <w:bookmarkStart w:name="z3878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40-3) согласование проектов правовых актов, предусматривающих создание, расширение и (или) изменение осуществляемых видов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лиц;</w:t>
      </w:r>
    </w:p>
    <w:bookmarkEnd w:id="1891"/>
    <w:bookmarkStart w:name="z3879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40-4) проведение анализа правовых актов на предмет наличия в них положений, которые привели или могут привести к ограничению или устранению конкуренции;</w:t>
      </w:r>
    </w:p>
    <w:bookmarkEnd w:id="1892"/>
    <w:bookmarkStart w:name="z3880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40-5) согласование нормативных правовых актов в области защиты конкуренции, ограничения монополистической деятельности и функционирования товарных рынков;</w:t>
      </w:r>
    </w:p>
    <w:bookmarkEnd w:id="1893"/>
    <w:bookmarkStart w:name="z3881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40-6) принятие мер по противодействию теневой экономике;</w:t>
      </w:r>
    </w:p>
    <w:bookmarkEnd w:id="1894"/>
    <w:bookmarkStart w:name="z3882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40-7) организация и проведение мероприятий в области мобилизационной подготовки и мобилизации в соответствии с законодательством Республики Казахстан</w:t>
      </w:r>
    </w:p>
    <w:bookmarkEnd w:id="1895"/>
    <w:bookmarkStart w:name="z3883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40-8) обеспечение соблюдения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bookmarkEnd w:id="1896"/>
    <w:bookmarkStart w:name="z3884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40-9) обеспечение защиты разработанных государственных секретов в соответствии с законодательством Республики Казахстан, в том числе и в подведомственных им организациях;</w:t>
      </w:r>
    </w:p>
    <w:bookmarkEnd w:id="1897"/>
    <w:bookmarkStart w:name="z3228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иных функций, предусмотренных законодательством Республики Казахстан, актами Президента Республики Казахстан и Правительства Республики Казахстан.</w:t>
      </w:r>
    </w:p>
    <w:bookmarkEnd w:id="18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Агентства по защите и развитию конкуренции РК от 13.03.2023 </w:t>
      </w:r>
      <w:r>
        <w:rPr>
          <w:rFonts w:ascii="Times New Roman"/>
          <w:b w:val="false"/>
          <w:i w:val="false"/>
          <w:color w:val="000000"/>
          <w:sz w:val="28"/>
        </w:rPr>
        <w:t>№ 61/ОД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07.10.2025 </w:t>
      </w:r>
      <w:r>
        <w:rPr>
          <w:rFonts w:ascii="Times New Roman"/>
          <w:b w:val="false"/>
          <w:i w:val="false"/>
          <w:color w:val="000000"/>
          <w:sz w:val="28"/>
        </w:rPr>
        <w:t>№ 240/НҚ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29" w:id="18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899"/>
    <w:bookmarkStart w:name="z3230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900"/>
    <w:bookmarkStart w:name="z3231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1901"/>
    <w:bookmarkStart w:name="z3232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1902"/>
    <w:bookmarkStart w:name="z3233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903"/>
    <w:bookmarkStart w:name="z3234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1904"/>
    <w:bookmarkStart w:name="z3235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своего заместителя и других работников Департамента;</w:t>
      </w:r>
    </w:p>
    <w:bookmarkEnd w:id="1905"/>
    <w:bookmarkStart w:name="z3236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1906"/>
    <w:bookmarkStart w:name="z3237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Департамента;</w:t>
      </w:r>
    </w:p>
    <w:bookmarkEnd w:id="1907"/>
    <w:bookmarkStart w:name="z3238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1908"/>
    <w:bookmarkStart w:name="z3239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 Республики Казахстан;</w:t>
      </w:r>
    </w:p>
    <w:bookmarkEnd w:id="1909"/>
    <w:bookmarkStart w:name="z3240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на работников Департамента, за исключением заместителя руководителя Департамента;</w:t>
      </w:r>
    </w:p>
    <w:bookmarkEnd w:id="1910"/>
    <w:bookmarkStart w:name="z3241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работников Департамента;</w:t>
      </w:r>
    </w:p>
    <w:bookmarkEnd w:id="1911"/>
    <w:bookmarkStart w:name="z3242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1912"/>
    <w:bookmarkStart w:name="z3243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913"/>
    <w:bookmarkStart w:name="z3244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1914"/>
    <w:bookmarkStart w:name="z3245" w:id="19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915"/>
    <w:bookmarkStart w:name="z3246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916"/>
    <w:bookmarkStart w:name="z3247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917"/>
    <w:bookmarkStart w:name="z3248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918"/>
    <w:bookmarkStart w:name="z3249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 Республики Казахстан. </w:t>
      </w:r>
    </w:p>
    <w:bookmarkEnd w:id="1919"/>
    <w:bookmarkStart w:name="z3250" w:id="19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920"/>
    <w:bookmarkStart w:name="z3251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9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октября 2020 года № 1-ОД</w:t>
            </w:r>
          </w:p>
        </w:tc>
      </w:tr>
    </w:tbl>
    <w:bookmarkStart w:name="z1646" w:id="19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по защите и развитию конкуренции Республики Казахстан по городу Шымкенту</w:t>
      </w:r>
    </w:p>
    <w:bookmarkEnd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– в редакции приказа Председателя Агентства по защите и развитию конкуренции РК от 15.04.2022 </w:t>
      </w:r>
      <w:r>
        <w:rPr>
          <w:rFonts w:ascii="Times New Roman"/>
          <w:b w:val="false"/>
          <w:i w:val="false"/>
          <w:color w:val="ff0000"/>
          <w:sz w:val="28"/>
        </w:rPr>
        <w:t>№ 110/НҚ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252" w:id="19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23"/>
    <w:bookmarkStart w:name="z3253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по защите и развитию конкуренции Республики Казахстан по городу Шымкенту (далее – Департамент) является территориальным подразделением Агентства по защите и развитию конкуренции Республики Казахстан (далее – Агентство), осуществляющим в пределах своей компетенции руководство в сфере защиты конкуренции и ограничения монополистической деятельности, контроль и регулирование деятельности, отнесенной к сфере государственной монополии, а также государственный контроль и лицензирование деятельности в сфере товарных бирж.</w:t>
      </w:r>
    </w:p>
    <w:bookmarkEnd w:id="1924"/>
    <w:bookmarkStart w:name="z3254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925"/>
    <w:bookmarkStart w:name="z3255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1926"/>
    <w:bookmarkStart w:name="z3256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927"/>
    <w:bookmarkStart w:name="z3257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928"/>
    <w:bookmarkStart w:name="z3258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929"/>
    <w:bookmarkStart w:name="z3259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1930"/>
    <w:bookmarkStart w:name="z3260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160011, город Шымкент, Аль-Фарабийский район, улица Гани Иляева, 24/1</w:t>
      </w:r>
    </w:p>
    <w:bookmarkEnd w:id="19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Председателя Агентства по защите и развитию конкуренции РК от 01.02.2024 </w:t>
      </w:r>
      <w:r>
        <w:rPr>
          <w:rFonts w:ascii="Times New Roman"/>
          <w:b w:val="false"/>
          <w:i w:val="false"/>
          <w:color w:val="000000"/>
          <w:sz w:val="28"/>
        </w:rPr>
        <w:t>№ 30-ОД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61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Агентства по защите и развитию конкуренции Республики Казахстан по городу Шымкенту".</w:t>
      </w:r>
    </w:p>
    <w:bookmarkEnd w:id="1932"/>
    <w:bookmarkStart w:name="z3262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933"/>
    <w:bookmarkStart w:name="z3263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934"/>
    <w:bookmarkStart w:name="z3264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935"/>
    <w:bookmarkStart w:name="z3265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936"/>
    <w:bookmarkStart w:name="z3266" w:id="19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937"/>
    <w:bookmarkStart w:name="z3267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938"/>
    <w:bookmarkStart w:name="z3268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экономической эффективности и конкурентоспособности субъектов рынка;</w:t>
      </w:r>
    </w:p>
    <w:bookmarkEnd w:id="1939"/>
    <w:bookmarkStart w:name="z3269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развитию добросовестной конкуренции; </w:t>
      </w:r>
    </w:p>
    <w:bookmarkEnd w:id="1940"/>
    <w:bookmarkStart w:name="z3270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предупреждение, выявление и расследование, пресечение нарушений законодательства Республики Казахстан в области защиты конкуренции;</w:t>
      </w:r>
    </w:p>
    <w:bookmarkEnd w:id="1941"/>
    <w:bookmarkStart w:name="z3271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демонополизация субъектов рынка, ограничивающих конкуренцию.</w:t>
      </w:r>
    </w:p>
    <w:bookmarkEnd w:id="1942"/>
    <w:bookmarkStart w:name="z3272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943"/>
    <w:bookmarkStart w:name="z3273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944"/>
    <w:bookmarkStart w:name="z3274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Агентству предложения по вопросам развития конкуренции на соответствующих товарных рынках;</w:t>
      </w:r>
    </w:p>
    <w:bookmarkEnd w:id="1945"/>
    <w:bookmarkStart w:name="z3275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1946"/>
    <w:bookmarkStart w:name="z3276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процессуальных действиях и мероприятиях по расследованию нарушений законодательства Республики Казахстан в области защиты конкуренции;</w:t>
      </w:r>
    </w:p>
    <w:bookmarkEnd w:id="1947"/>
    <w:bookmarkStart w:name="z3277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должностных лиц иных организаций и физических лиц информацию, необходимую для осуществления функций, возложенных на Агентство,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1948"/>
    <w:bookmarkStart w:name="z3278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1949"/>
    <w:bookmarkStart w:name="z3279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пределах своей компетенции в государственные органы предложения об отмене или изменении принятых ими актов, нарушающих законодательство Республики Казахстан в области защиты конкуренции;</w:t>
      </w:r>
    </w:p>
    <w:bookmarkEnd w:id="1950"/>
    <w:bookmarkStart w:name="z3280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органы прокуратуры материалы и нормативные правовые акты, противоречащие законодательству Республики Казахстан в области защиты конкуренции;</w:t>
      </w:r>
    </w:p>
    <w:bookmarkEnd w:id="1951"/>
    <w:bookmarkStart w:name="z3281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 Республики Казахстан, актами Президента и Правительства Республики Казахстан.</w:t>
      </w:r>
    </w:p>
    <w:bookmarkEnd w:id="1952"/>
    <w:bookmarkStart w:name="z3282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953"/>
    <w:bookmarkStart w:name="z3283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954"/>
    <w:bookmarkStart w:name="z3284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которые установлены законодательством Республики Казахстан;</w:t>
      </w:r>
    </w:p>
    <w:bookmarkEnd w:id="1955"/>
    <w:bookmarkStart w:name="z3285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размещать на своем интернет-ресурсе:</w:t>
      </w:r>
    </w:p>
    <w:bookmarkEnd w:id="1956"/>
    <w:bookmarkStart w:name="z3286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анализы состояния конкуренции на товарных рынках, за исключением информации, содержащей государственные секреты и иную, охраняемую законом тайну;</w:t>
      </w:r>
    </w:p>
    <w:bookmarkEnd w:id="1957"/>
    <w:bookmarkStart w:name="z3287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результатах расследований нарушений законодательства Республики Казахстан в области защиты конкуренции, решения Агентства;</w:t>
      </w:r>
    </w:p>
    <w:bookmarkEnd w:id="1958"/>
    <w:bookmarkStart w:name="z3288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лиц, которые осуществляют свою деятельность на территории Республики Казахстан.</w:t>
      </w:r>
    </w:p>
    <w:bookmarkEnd w:id="1959"/>
    <w:bookmarkStart w:name="z3289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960"/>
    <w:bookmarkStart w:name="z3290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защиты конкуренции и ограничения монополистической деятельности;</w:t>
      </w:r>
    </w:p>
    <w:bookmarkEnd w:id="1961"/>
    <w:bookmarkStart w:name="z3291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государственных органов и иных организаций в области защиты конкуренции и ограничения монополистической деятельности;</w:t>
      </w:r>
    </w:p>
    <w:bookmarkEnd w:id="1962"/>
    <w:bookmarkStart w:name="z3292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в области защиты конкуренции;</w:t>
      </w:r>
    </w:p>
    <w:bookmarkEnd w:id="1963"/>
    <w:bookmarkStart w:name="z3293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пресечение актов, действий (бездействия) государственных, местных исполнительных органов, организаций, наделенных государством функциями регулирования деятельности субъектов рынка, направленных на ограничение и (или) устранение конкуренции;</w:t>
      </w:r>
    </w:p>
    <w:bookmarkEnd w:id="1964"/>
    <w:bookmarkStart w:name="z3294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и устранение злоупотребления доминирующим или монопольным положением на соответствующем товарном рынке, за исключением нарушений, предусмотренных законодательством Республики Казахстан о естественных монополиях;</w:t>
      </w:r>
    </w:p>
    <w:bookmarkEnd w:id="1965"/>
    <w:bookmarkStart w:name="z3295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предотвращение и пресечение антиконкурентных соглашений и согласованных действий субъектов рынка, недобросовестной конкуренции;</w:t>
      </w:r>
    </w:p>
    <w:bookmarkEnd w:id="1966"/>
    <w:bookmarkStart w:name="z3296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распространение информации о применении норм законодательства Республики Казахстан в области защиты конкуренции и пропаганда добросовестной конкуренции;</w:t>
      </w:r>
    </w:p>
    <w:bookmarkEnd w:id="1967"/>
    <w:bookmarkStart w:name="z3297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состояния конкуренции на товарных рынках;</w:t>
      </w:r>
    </w:p>
    <w:bookmarkEnd w:id="1968"/>
    <w:bookmarkStart w:name="z3298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 и мониторинг деятельности конгломератов;</w:t>
      </w:r>
    </w:p>
    <w:bookmarkEnd w:id="1969"/>
    <w:bookmarkStart w:name="z3299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монопольно высокой (низкой), монопсонически низкой цены, установленной субъектом рынка, занимающим доминирующее или монопольное положение;</w:t>
      </w:r>
    </w:p>
    <w:bookmarkEnd w:id="1970"/>
    <w:bookmarkStart w:name="z3300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проведение расследований по фактам нарушения законодательства Республики Казахстан в области защиты конкуренции субъектами рынка, государственными, местными исполнительными органами, организациями, наделенными государством функциями регулирования деятельности субъектов рынка,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971"/>
    <w:bookmarkStart w:name="z3301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запрашивание и получение в порядке, установленном законами Республики Казахстан, от государственных органов, в том числе уполномоченного органа в области государственной статистики, органов государственных доходов, субъектов рынка, а также должностных и иных физических и юридических лиц информации, необходимой для осуществления полномочий, предусмотренных законодательными актами Республики Казахстан, в том числе сведений, составляющих коммерческую и иную охраняемую законом тайну, за исключением банковской тайны, тайны страхования и коммерческой тайны на рынке ценных бумаг;</w:t>
      </w:r>
    </w:p>
    <w:bookmarkEnd w:id="1972"/>
    <w:bookmarkStart w:name="z3302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вынесение субъектам рынка обязательных для исполнения предписаний о:</w:t>
      </w:r>
    </w:p>
    <w:bookmarkEnd w:id="1973"/>
    <w:bookmarkStart w:name="z3303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прекращении нарушения норм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(или) устранении его последствий;</w:t>
      </w:r>
    </w:p>
    <w:bookmarkEnd w:id="1974"/>
    <w:bookmarkStart w:name="z3304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восстановлении первоначального положения;</w:t>
      </w:r>
    </w:p>
    <w:bookmarkEnd w:id="1975"/>
    <w:bookmarkStart w:name="z3305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расторжении или изменении договоров,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976"/>
    <w:bookmarkStart w:name="z3306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отмены сделок путем расторжения или признания их недействительными при регулировании экономической концентрации;</w:t>
      </w:r>
    </w:p>
    <w:bookmarkEnd w:id="1977"/>
    <w:bookmarkStart w:name="z3307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заключении договора с иным субъектом рынка в случае, если нарушением является необоснованный отказ или уклонение от заключения договора с определенными продавцами (поставщиками) либо покупателями;</w:t>
      </w:r>
    </w:p>
    <w:bookmarkEnd w:id="1978"/>
    <w:bookmarkStart w:name="z3308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внесение государственным, местным исполнительным органам, организациям, наделенным государством функциями регулирования деятельности субъектов рынка, обязательных для исполнения предписаний об отмене или изменении принятых ими актов, устранении нарушений, а также расторжении, отмене или изменении заключенных ими соглашений 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 совершении действий, направленных на обеспечение конкуренции;</w:t>
      </w:r>
    </w:p>
    <w:bookmarkEnd w:id="1979"/>
    <w:bookmarkStart w:name="z3309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правонарушениях, участие в суде по рассмотрению дел о нарушениях законодательства Республики Казахстан в области защиты конкуренции;</w:t>
      </w:r>
    </w:p>
    <w:bookmarkEnd w:id="1980"/>
    <w:bookmarkStart w:name="z3310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направление в правоохранительные органы материалов для проведения досудебного расследования по признакам уголовных правонарушений, связанных с нарушением законодательства Республики Казахстан в области защиты конкуренции;</w:t>
      </w:r>
    </w:p>
    <w:bookmarkEnd w:id="1981"/>
    <w:bookmarkStart w:name="z3311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информационной открытости проводимой государственной политики в области защиты конкуренции и ограничения монополистической деятельности, в том числе размещение сведений о своей деятельности в средствах массовой информации, в том числе на своем интернет-ресурсе;</w:t>
      </w:r>
    </w:p>
    <w:bookmarkEnd w:id="1982"/>
    <w:bookmarkStart w:name="z3312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обращение в правоохранительные органы в порядке, установленном законодательством Республики Казахстан, о проведении оперативно-розыскных мероприятий;</w:t>
      </w:r>
    </w:p>
    <w:bookmarkEnd w:id="1983"/>
    <w:bookmarkStart w:name="z3313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направление должностному лицу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предостережения в письменной форме о недопустимости совершения действия (бездействия), которое может привести к нарушению законодательства Республики Казахстан в области защиты конкуренции;</w:t>
      </w:r>
    </w:p>
    <w:bookmarkEnd w:id="1984"/>
    <w:bookmarkStart w:name="z3314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направление субъектам рынка, государственным, местным исполнительным органам, организациям, наделенным государством функциями регулирования деятельности субъектов рынка, уведомления о наличии в действиях (бездействии)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признаков нарушения законодательства Республики Казахстан в области защиты конкуренции;</w:t>
      </w:r>
    </w:p>
    <w:bookmarkEnd w:id="1985"/>
    <w:bookmarkStart w:name="z3315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официальное разъяснение нормативных правовых актов в области защиты конкуренции, принятых антимонопольным органом;</w:t>
      </w:r>
    </w:p>
    <w:bookmarkEnd w:id="1986"/>
    <w:bookmarkStart w:name="z3316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установление соответствия внешнего акта антимонопольного комплаенса, направляемого субъектом рынка (субъектами рынка), нормам законодательства Республики Казахстан в области защиты конкуренции;</w:t>
      </w:r>
    </w:p>
    <w:bookmarkEnd w:id="1987"/>
    <w:bookmarkStart w:name="z3317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подача исков в суд о расторжении, изменении договоров и (или) признании недействительными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988"/>
    <w:bookmarkStart w:name="z3318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мониторинг цен на товарных рынках с целью установления признаков нарушения законодательства Республики Казахстан в области защиты конкуренции;</w:t>
      </w:r>
    </w:p>
    <w:bookmarkEnd w:id="1989"/>
    <w:bookmarkStart w:name="z3319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мониторинг проведения закупок товаров и торгов;</w:t>
      </w:r>
    </w:p>
    <w:bookmarkEnd w:id="1990"/>
    <w:bookmarkStart w:name="z3320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в пределах своей компетенции по запросам правоохранительных органов экспертиз и дача заключений по вопросам законодательства Республики Казахстан в области защиты конкуренции;</w:t>
      </w:r>
    </w:p>
    <w:bookmarkEnd w:id="1991"/>
    <w:bookmarkStart w:name="z3321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предоставление по запросу правоохранительных органов аналитической информации о состоянии конкуренции на товарных рынках;</w:t>
      </w:r>
    </w:p>
    <w:bookmarkEnd w:id="1992"/>
    <w:bookmarkStart w:name="z3322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случаях, установленных законодательством Республики Казахстан в области защиты конкуренции, обращение в суд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лиц;</w:t>
      </w:r>
    </w:p>
    <w:bookmarkEnd w:id="1993"/>
    <w:bookmarkStart w:name="z3323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предоставление согласия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лиц;</w:t>
      </w:r>
    </w:p>
    <w:bookmarkEnd w:id="1994"/>
    <w:bookmarkStart w:name="z3324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предоставление согласия на расширение и (или) изменение осуществляемых видов деятельности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лицами;</w:t>
      </w:r>
    </w:p>
    <w:bookmarkEnd w:id="1995"/>
    <w:bookmarkStart w:name="z3325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формировании и реализации государственной политики в сфере деятельности товарных бирж;</w:t>
      </w:r>
    </w:p>
    <w:bookmarkEnd w:id="1996"/>
    <w:bookmarkStart w:name="z3326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за соблюдением законодательства Республики Казахстан о товарных биржах;</w:t>
      </w:r>
    </w:p>
    <w:bookmarkEnd w:id="1997"/>
    <w:bookmarkStart w:name="z3327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анализа и мониторинга деятельности товарных бирж;</w:t>
      </w:r>
    </w:p>
    <w:bookmarkEnd w:id="1998"/>
    <w:bookmarkStart w:name="z3328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опубликование информации по вопросам деятельности товарных бирж и биржевой торговли, за исключением сведений, составляющих коммерческую или иную охраняемую законом тайну;</w:t>
      </w:r>
    </w:p>
    <w:bookmarkEnd w:id="1999"/>
    <w:bookmarkStart w:name="z3329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выработка предложений по развитию и совершенствованию биржевой торговли;</w:t>
      </w:r>
    </w:p>
    <w:bookmarkEnd w:id="2000"/>
    <w:bookmarkStart w:name="z3330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контроля за соблюдением товарными биржами законодательства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2001"/>
    <w:bookmarkStart w:name="z3331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анализ и выявление системных проблем, поднимаемых заявителями;</w:t>
      </w:r>
    </w:p>
    <w:bookmarkEnd w:id="2002"/>
    <w:bookmarkStart w:name="z3332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возбуждение и рассмотрение дел об административных правонарушениях, а также наложение административных взысканий в сфере товарных бирж в порядке, установленном Кодексом Республики Казахстан об административных правонарушениях;</w:t>
      </w:r>
    </w:p>
    <w:bookmarkEnd w:id="2003"/>
    <w:bookmarkStart w:name="z3333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мониторинга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 на предмет получения согласия антимонопольного органа при создании, расширении и (или) изменении осуществляемых видов деятельности, а также осуществления исключительно тех видов деятельности, на которые получено согласие антимонопольного органа;</w:t>
      </w:r>
    </w:p>
    <w:bookmarkEnd w:id="2004"/>
    <w:bookmarkStart w:name="z3334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осуществление мониторинга деятельности лиц, оказывающих меры государственной поддержки, на предмет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194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за исключением деятельности государственных органов и юридических лиц по реализации комплекса антикризисных мероприятий для поддержки экономики, стимулирования деловой активности и занятости населения, инициированных по поручению Президента Республики Казахстан;</w:t>
      </w:r>
    </w:p>
    <w:bookmarkEnd w:id="2005"/>
    <w:bookmarkStart w:name="z3885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40-1) выдача заключений антимонопольного органа об отсутствии субъектов частного предпринимательства, осуществляющих производство аналогичных товаров, работ, услуг при осуществлении государственных закупок способом из одного источника путем прямого заключения договора в случаях:</w:t>
      </w:r>
    </w:p>
    <w:bookmarkEnd w:id="2006"/>
    <w:bookmarkStart w:name="z3886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товаров, услуг, являющихся объектами интеллектуальной собственности, у лица, обладающего исключительными правами в отношении приобретаемых товаров, услуг;</w:t>
      </w:r>
    </w:p>
    <w:bookmarkEnd w:id="2007"/>
    <w:bookmarkStart w:name="z3887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государственным органом товаров, работ, услуг у акционерных обществ, товариществ с ограниченной ответственностью, сто процентов голосующих акций (долей участия в уставном капитале) которых принадлежат государству, и государственных предприятий, в отношении которых он осуществляет управление в соответствии с законодательством Республики Казахстан о государственном имуществе, соответствующие полномочия которых, в том числе государственного органа, установлены законами Республики Казахстан, указами Президента Республики Казахстан, за исключением случаев приобретения товаров, работ, услуг у организаций, обеспечивающих деятельность органов национальной безопасности, избирательных комиссий;</w:t>
      </w:r>
    </w:p>
    <w:bookmarkEnd w:id="2008"/>
    <w:bookmarkStart w:name="z3888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40-2) выдача заключений антимонопольного органа об отсутствии иной возможности приобретения соответствующих товаров, работ, услуг на конкурентной основе при осуществлении государственных закупок способом из одного источника путем прямого заключения договора в случаях приобретения материалов выставок, семинаров, конференций, совещаний, форумов, симпозиумов, тренингов, а также оплаты за участие в указанных мероприятиях;</w:t>
      </w:r>
    </w:p>
    <w:bookmarkEnd w:id="2009"/>
    <w:bookmarkStart w:name="z3889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40-3) согласование проектов правовых актов, предусматривающих создание, расширение и (или) изменение осуществляемых видов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лиц;</w:t>
      </w:r>
    </w:p>
    <w:bookmarkEnd w:id="2010"/>
    <w:bookmarkStart w:name="z3890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40-4) проведение анализа правовых актов на предмет наличия в них положений, которые привели или могут привести к ограничению или устранению конкуренции;</w:t>
      </w:r>
    </w:p>
    <w:bookmarkEnd w:id="2011"/>
    <w:bookmarkStart w:name="z3891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40-5) согласование нормативных правовых актов в области защиты конкуренции, ограничения монополистической деятельности и функционирования товарных рынков;</w:t>
      </w:r>
    </w:p>
    <w:bookmarkEnd w:id="2012"/>
    <w:bookmarkStart w:name="z3892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40-6) принятие мер по противодействию теневой экономике;</w:t>
      </w:r>
    </w:p>
    <w:bookmarkEnd w:id="2013"/>
    <w:bookmarkStart w:name="z3893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40-7) организация и проведение мероприятий в области мобилизационной подготовки и мобилизации в соответствии с законодательством Республики Казахстан</w:t>
      </w:r>
    </w:p>
    <w:bookmarkEnd w:id="2014"/>
    <w:bookmarkStart w:name="z3894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40-8) обеспечение соблюдения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bookmarkEnd w:id="2015"/>
    <w:bookmarkStart w:name="z3895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40-9) обеспечение защиты разработанных государственных секретов в соответствии с законодательством Республики Казахстан, в том числе и в подведомственных им организациях;</w:t>
      </w:r>
    </w:p>
    <w:bookmarkEnd w:id="2016"/>
    <w:bookmarkStart w:name="z3335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иных функций, предусмотренных законодательством Республики Казахстан, актами Президента Республики Казахстан и Правительства Республики Казахстан.</w:t>
      </w:r>
    </w:p>
    <w:bookmarkEnd w:id="20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Агентства по защите и развитию конкуренции РК от 13.03.2023 </w:t>
      </w:r>
      <w:r>
        <w:rPr>
          <w:rFonts w:ascii="Times New Roman"/>
          <w:b w:val="false"/>
          <w:i w:val="false"/>
          <w:color w:val="000000"/>
          <w:sz w:val="28"/>
        </w:rPr>
        <w:t>№ 61/ОД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07.10.2025 </w:t>
      </w:r>
      <w:r>
        <w:rPr>
          <w:rFonts w:ascii="Times New Roman"/>
          <w:b w:val="false"/>
          <w:i w:val="false"/>
          <w:color w:val="000000"/>
          <w:sz w:val="28"/>
        </w:rPr>
        <w:t>№ 240/НҚ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36" w:id="20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2018"/>
    <w:bookmarkStart w:name="z3337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019"/>
    <w:bookmarkStart w:name="z3338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2020"/>
    <w:bookmarkStart w:name="z3339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2021"/>
    <w:bookmarkStart w:name="z3340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022"/>
    <w:bookmarkStart w:name="z3341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2023"/>
    <w:bookmarkStart w:name="z3342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своего заместителя и других работников Департамента;</w:t>
      </w:r>
    </w:p>
    <w:bookmarkEnd w:id="2024"/>
    <w:bookmarkStart w:name="z3343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2025"/>
    <w:bookmarkStart w:name="z3344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Департамента;</w:t>
      </w:r>
    </w:p>
    <w:bookmarkEnd w:id="2026"/>
    <w:bookmarkStart w:name="z3345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2027"/>
    <w:bookmarkStart w:name="z3346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 Республики Казахстан;</w:t>
      </w:r>
    </w:p>
    <w:bookmarkEnd w:id="2028"/>
    <w:bookmarkStart w:name="z3347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на работников Департамента, за исключением заместителя руководителя Департамента;</w:t>
      </w:r>
    </w:p>
    <w:bookmarkEnd w:id="2029"/>
    <w:bookmarkStart w:name="z3348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работников Департамента;</w:t>
      </w:r>
    </w:p>
    <w:bookmarkEnd w:id="2030"/>
    <w:bookmarkStart w:name="z3349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2031"/>
    <w:bookmarkStart w:name="z3350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2032"/>
    <w:bookmarkStart w:name="z3351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2033"/>
    <w:bookmarkStart w:name="z3352" w:id="20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034"/>
    <w:bookmarkStart w:name="z3353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2035"/>
    <w:bookmarkStart w:name="z3354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036"/>
    <w:bookmarkStart w:name="z3355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037"/>
    <w:bookmarkStart w:name="z3356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 Республики Казахстан. </w:t>
      </w:r>
    </w:p>
    <w:bookmarkEnd w:id="2038"/>
    <w:bookmarkStart w:name="z3357" w:id="20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1-ОД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18 в соответствии с приказом Председателя Агентства по защите и развитию конкуренции РК от 22.08.2022 </w:t>
      </w:r>
      <w:r>
        <w:rPr>
          <w:rFonts w:ascii="Times New Roman"/>
          <w:b w:val="false"/>
          <w:i w:val="false"/>
          <w:color w:val="ff0000"/>
          <w:sz w:val="28"/>
        </w:rPr>
        <w:t>№ 230/НҚ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bookmarkStart w:name="z3381" w:id="20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по защите и развитию конкуренции Республики Казахстан по области Абай</w:t>
      </w:r>
    </w:p>
    <w:bookmarkEnd w:id="2040"/>
    <w:bookmarkStart w:name="z3382" w:id="20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41"/>
    <w:bookmarkStart w:name="z3383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по защите и развитию конкуренции Республики Казахстан по области Абай (далее – Департамент) является территориальным подразделением Агентства по защите и развитию конкуренции Республики Казахстан (далее – Агентство), осуществляющим в пределах своей компетенции руководство в сфере защиты конкуренции и ограничения монополистической деятельности, контроль и регулирование деятельности, отнесенной к сфере государственной монополии, а также государственный контроль и лицензирование деятельности в сфере товарных бирж.</w:t>
      </w:r>
    </w:p>
    <w:bookmarkEnd w:id="2042"/>
    <w:bookmarkStart w:name="z3384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043"/>
    <w:bookmarkStart w:name="z3385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2044"/>
    <w:bookmarkStart w:name="z3386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045"/>
    <w:bookmarkStart w:name="z3387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2046"/>
    <w:bookmarkStart w:name="z3388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2047"/>
    <w:bookmarkStart w:name="z3389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2048"/>
    <w:bookmarkStart w:name="z3390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070000, область Абай, город Семей, улица Найманбаева, дом 110.</w:t>
      </w:r>
    </w:p>
    <w:bookmarkEnd w:id="20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Председателя Агентства по защите и развитию конкуренции РК от 05.04.2023 </w:t>
      </w:r>
      <w:r>
        <w:rPr>
          <w:rFonts w:ascii="Times New Roman"/>
          <w:b w:val="false"/>
          <w:i w:val="false"/>
          <w:color w:val="000000"/>
          <w:sz w:val="28"/>
        </w:rPr>
        <w:t>№ 82-ОД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91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Агентства по защите и развитию конкуренции Республики Казахстан по области Абай".</w:t>
      </w:r>
    </w:p>
    <w:bookmarkEnd w:id="2050"/>
    <w:bookmarkStart w:name="z3392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051"/>
    <w:bookmarkStart w:name="z3393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052"/>
    <w:bookmarkStart w:name="z3394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053"/>
    <w:bookmarkStart w:name="z3395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054"/>
    <w:bookmarkStart w:name="z3396" w:id="20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2055"/>
    <w:bookmarkStart w:name="z3397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56"/>
    <w:bookmarkStart w:name="z3398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экономической эффективности и конкурентоспособности субъектов рынка;</w:t>
      </w:r>
    </w:p>
    <w:bookmarkEnd w:id="2057"/>
    <w:bookmarkStart w:name="z3399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развитию добросовестной конкуренции; </w:t>
      </w:r>
    </w:p>
    <w:bookmarkEnd w:id="2058"/>
    <w:bookmarkStart w:name="z3400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предупреждение, выявление и расследование, пресечение нарушений законодательства Республики Казахстан в области защиты конкуренции;</w:t>
      </w:r>
    </w:p>
    <w:bookmarkEnd w:id="2059"/>
    <w:bookmarkStart w:name="z3401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демонополизация субъектов рынка, ограничивающих конкуренцию.</w:t>
      </w:r>
    </w:p>
    <w:bookmarkEnd w:id="2060"/>
    <w:bookmarkStart w:name="z3402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061"/>
    <w:bookmarkStart w:name="z3403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062"/>
    <w:bookmarkStart w:name="z3404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Агентству предложения по вопросам развития конкуренции на соответствующих товарных рынках;</w:t>
      </w:r>
    </w:p>
    <w:bookmarkEnd w:id="2063"/>
    <w:bookmarkStart w:name="z3405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2064"/>
    <w:bookmarkStart w:name="z3406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процессуальных действиях и мероприятиях по расследованию нарушений законодательства Республики Казахстан в области защиты конкуренции;</w:t>
      </w:r>
    </w:p>
    <w:bookmarkEnd w:id="2065"/>
    <w:bookmarkStart w:name="z3407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должностных лиц иных организаций и физических лиц информацию, необходимую для осуществления функций, возложенных на Агентство,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2066"/>
    <w:bookmarkStart w:name="z3408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2067"/>
    <w:bookmarkStart w:name="z3409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пределах своей компетенции в государственные органы предложения об отмене или изменении принятых ими актов, нарушающих законодательство Республики Казахстан в области защиты конкуренции;</w:t>
      </w:r>
    </w:p>
    <w:bookmarkEnd w:id="2068"/>
    <w:bookmarkStart w:name="z3410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органы прокуратуры материалы и нормативные правовые акты, противоречащие законодательству Республики Казахстан в области защиты конкуренции;</w:t>
      </w:r>
    </w:p>
    <w:bookmarkEnd w:id="2069"/>
    <w:bookmarkStart w:name="z3411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 Республики Казахстан, актами Президента и Правительства Республики Казахстан.</w:t>
      </w:r>
    </w:p>
    <w:bookmarkEnd w:id="2070"/>
    <w:bookmarkStart w:name="z3412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071"/>
    <w:bookmarkStart w:name="z3413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2072"/>
    <w:bookmarkStart w:name="z3414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которые установлены законодательством Республики Казахстан;</w:t>
      </w:r>
    </w:p>
    <w:bookmarkEnd w:id="2073"/>
    <w:bookmarkStart w:name="z3415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размещать на своем интернет-ресурсе:</w:t>
      </w:r>
    </w:p>
    <w:bookmarkEnd w:id="2074"/>
    <w:bookmarkStart w:name="z3416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анализы состояния конкуренции на товарных рынках, за исключением информации, содержащей государственные секреты и иную, охраняемую законом тайну;</w:t>
      </w:r>
    </w:p>
    <w:bookmarkEnd w:id="2075"/>
    <w:bookmarkStart w:name="z3417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результатах расследований нарушений законодательства Республики Казахстан в области защиты конкуренции, решения Агентства;</w:t>
      </w:r>
    </w:p>
    <w:bookmarkEnd w:id="2076"/>
    <w:bookmarkStart w:name="z3418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лиц, которые осуществляют свою деятельность на территории Республики Казахстан.</w:t>
      </w:r>
    </w:p>
    <w:bookmarkEnd w:id="2077"/>
    <w:bookmarkStart w:name="z3419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078"/>
    <w:bookmarkStart w:name="z3420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защиты конкуренции и ограничения монополистической деятельности;</w:t>
      </w:r>
    </w:p>
    <w:bookmarkEnd w:id="2079"/>
    <w:bookmarkStart w:name="z3421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государственных органов и иных организаций в области защиты конкуренции и ограничения монополистической деятельности;</w:t>
      </w:r>
    </w:p>
    <w:bookmarkEnd w:id="2080"/>
    <w:bookmarkStart w:name="z3422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в области защиты конкуренции;</w:t>
      </w:r>
    </w:p>
    <w:bookmarkEnd w:id="2081"/>
    <w:bookmarkStart w:name="z3423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пресечение актов, действий (бездействия) государственных, местных исполнительных органов, организаций, наделенных государством функциями регулирования деятельности субъектов рынка, направленных на ограничение и (или) устранение конкуренции;</w:t>
      </w:r>
    </w:p>
    <w:bookmarkEnd w:id="2082"/>
    <w:bookmarkStart w:name="z3424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и устранение злоупотребления доминирующим или монопольным положением на соответствующем товарном рынке, за исключением нарушений, предусмотренных законодательством Республики Казахстан о естественных монополиях;</w:t>
      </w:r>
    </w:p>
    <w:bookmarkEnd w:id="2083"/>
    <w:bookmarkStart w:name="z3425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предотвращение и пресечение антиконкурентных соглашений и согласованных действий субъектов рынка, недобросовестной конкуренции;</w:t>
      </w:r>
    </w:p>
    <w:bookmarkEnd w:id="2084"/>
    <w:bookmarkStart w:name="z3426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распространение информации о применении норм законодательства Республики Казахстан в области защиты конкуренции и пропаганда добросовестной конкуренции;</w:t>
      </w:r>
    </w:p>
    <w:bookmarkEnd w:id="2085"/>
    <w:bookmarkStart w:name="z3427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состояния конкуренции на товарных рынках;</w:t>
      </w:r>
    </w:p>
    <w:bookmarkEnd w:id="2086"/>
    <w:bookmarkStart w:name="z3428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 и мониторинг деятельности конгломератов;</w:t>
      </w:r>
    </w:p>
    <w:bookmarkEnd w:id="2087"/>
    <w:bookmarkStart w:name="z3429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монопольно высокой (низкой), монопсонически низкой цены, установленной субъектом рынка, занимающим доминирующее или монопольное положение;</w:t>
      </w:r>
    </w:p>
    <w:bookmarkEnd w:id="2088"/>
    <w:bookmarkStart w:name="z3430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расследований по фактам нарушения законодательства Республики Казахстан в области защиты конкуренции субъектами рынка, государственными, местными исполнительными органами, организациями, наделенными государством функциями регулирования деятельности субъектов рынка, в порядке, установленном Предпринимательским кодексом Республики Казахстан;</w:t>
      </w:r>
    </w:p>
    <w:bookmarkEnd w:id="2089"/>
    <w:bookmarkStart w:name="z3431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запрашивание и получение в порядке, установленном законами Республики Казахстан, от государственных органов, в том числе уполномоченного органа в области государственной статистики, органов государственных доходов, субъектов рынка, а также должностных и иных физических и юридических лиц информации, необходимой для осуществления полномочий, предусмотренных законодательными актами Республики Казахстан, в том числе сведений, составляющих коммерческую и иную охраняемую законом тайну, за исключением банковской тайны, тайны страхования и коммерческой тайны на рынке ценных бумаг;</w:t>
      </w:r>
    </w:p>
    <w:bookmarkEnd w:id="2090"/>
    <w:bookmarkStart w:name="z3432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вынесение субъектам рынка обязательных для исполнения предписаний о:</w:t>
      </w:r>
    </w:p>
    <w:bookmarkEnd w:id="2091"/>
    <w:bookmarkStart w:name="z3433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прекращении нарушения норм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(или) устранении его последствий;</w:t>
      </w:r>
    </w:p>
    <w:bookmarkEnd w:id="2092"/>
    <w:bookmarkStart w:name="z3434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восстановлении первоначального положения;</w:t>
      </w:r>
    </w:p>
    <w:bookmarkEnd w:id="2093"/>
    <w:bookmarkStart w:name="z3435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расторжении или изменении договоров,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2094"/>
    <w:bookmarkStart w:name="z3436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отмены сделок путем расторжения или признания их недействительными при регулировании экономической концентрации;</w:t>
      </w:r>
    </w:p>
    <w:bookmarkEnd w:id="2095"/>
    <w:bookmarkStart w:name="z3437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заключении договора с иным субъектом рынка в случае, если нарушением является необоснованный отказ или уклонение от заключения договора с определенными продавцами (поставщиками) либо покупателями;</w:t>
      </w:r>
    </w:p>
    <w:bookmarkEnd w:id="2096"/>
    <w:bookmarkStart w:name="z3438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внесение государственным, местным исполнительным органам, организациям, наделенным государством функциями регулирования деятельности субъектов рынка, обязательных для исполнения предписаний об отмене или изменении принятых ими актов, устранении нарушений, а также расторжении, отмене или изменении заключенных ими соглашений 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 совершении действий, направленных на обеспечение конкуренции;</w:t>
      </w:r>
    </w:p>
    <w:bookmarkEnd w:id="2097"/>
    <w:bookmarkStart w:name="z3439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правонарушениях, участие в суде по рассмотрению дел о нарушениях законодательства Республики Казахстан в области защиты конкуренции;</w:t>
      </w:r>
    </w:p>
    <w:bookmarkEnd w:id="2098"/>
    <w:bookmarkStart w:name="z3440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направление в правоохранительные органы материалов для проведения досудебного расследования по признакам уголовных правонарушений, связанных с нарушением законодательства Республики Казахстан в области защиты конкуренции;</w:t>
      </w:r>
    </w:p>
    <w:bookmarkEnd w:id="2099"/>
    <w:bookmarkStart w:name="z3441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информационной открытости проводимой государственной политики в области защиты конкуренции и ограничения монополистической деятельности, в том числе размещение сведений о своей деятельности в средствах массовой информации, в том числе на своем интернет-ресурсе;</w:t>
      </w:r>
    </w:p>
    <w:bookmarkEnd w:id="2100"/>
    <w:bookmarkStart w:name="z3442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обращение в правоохранительные органы в порядке, установленном законодательством Республики Казахстан, о проведении оперативно-розыскных мероприятий;</w:t>
      </w:r>
    </w:p>
    <w:bookmarkEnd w:id="2101"/>
    <w:bookmarkStart w:name="z3443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направление должностному лицу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предостережения в письменной форме о недопустимости совершения действия (бездействия), которое может привести к нарушению законодательства Республики Казахстан в области защиты конкуренции;</w:t>
      </w:r>
    </w:p>
    <w:bookmarkEnd w:id="2102"/>
    <w:bookmarkStart w:name="z3444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направление субъектам рынка, государственным, местным исполнительным органам, организациям, наделенным государством функциями регулирования деятельности субъектов рынка, уведомления о наличии в действиях (бездействии)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признаков нарушения законодательства Республики Казахстан в области защиты конкуренции;</w:t>
      </w:r>
    </w:p>
    <w:bookmarkEnd w:id="2103"/>
    <w:bookmarkStart w:name="z3445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официальное разъяснение нормативных правовых актов в области защиты конкуренции, принятых антимонопольным органом;</w:t>
      </w:r>
    </w:p>
    <w:bookmarkEnd w:id="2104"/>
    <w:bookmarkStart w:name="z3446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установление соответствия внешнего акта антимонопольного комплаенса, направляемого субъектом рынка (субъектами рынка), нормам законодательства Республики Казахстан в области защиты конкуренции;</w:t>
      </w:r>
    </w:p>
    <w:bookmarkEnd w:id="2105"/>
    <w:bookmarkStart w:name="z3447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подача исков в суд о расторжении, изменении договоров и (или) признании недействительными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2106"/>
    <w:bookmarkStart w:name="z3448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мониторинг цен на товарных рынках с целью установления признаков нарушения законодательства Республики Казахстан в области защиты конкуренции;</w:t>
      </w:r>
    </w:p>
    <w:bookmarkEnd w:id="2107"/>
    <w:bookmarkStart w:name="z3449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мониторинг проведения закупок товаров и торгов;</w:t>
      </w:r>
    </w:p>
    <w:bookmarkEnd w:id="2108"/>
    <w:bookmarkStart w:name="z3450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в пределах своей компетенции по запросам правоохранительных органов экспертиз и дача заключений по вопросам законодательства Республики Казахстан в области защиты конкуренции;</w:t>
      </w:r>
    </w:p>
    <w:bookmarkEnd w:id="2109"/>
    <w:bookmarkStart w:name="z3451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предоставление по запросу правоохранительных органов аналитической информации о состоянии конкуренции на товарных рынках;</w:t>
      </w:r>
    </w:p>
    <w:bookmarkEnd w:id="2110"/>
    <w:bookmarkStart w:name="z3452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случаях, установленных законодательством Республики Казахстан в области защиты конкуренции, обращение в суд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лиц;</w:t>
      </w:r>
    </w:p>
    <w:bookmarkEnd w:id="2111"/>
    <w:bookmarkStart w:name="z3453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предоставление согласия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лиц;</w:t>
      </w:r>
    </w:p>
    <w:bookmarkEnd w:id="2112"/>
    <w:bookmarkStart w:name="z3454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предоставление согласия на расширение и (или) изменение осуществляемых видов деятельности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лицами;</w:t>
      </w:r>
    </w:p>
    <w:bookmarkEnd w:id="2113"/>
    <w:bookmarkStart w:name="z3455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формировании и реализации государственной политики в сфере деятельности товарных бирж;</w:t>
      </w:r>
    </w:p>
    <w:bookmarkEnd w:id="2114"/>
    <w:bookmarkStart w:name="z3456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за соблюдением законодательства Республики Казахстан о товарных биржах;</w:t>
      </w:r>
    </w:p>
    <w:bookmarkEnd w:id="2115"/>
    <w:bookmarkStart w:name="z3457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анализа и мониторинга деятельности товарных бирж;</w:t>
      </w:r>
    </w:p>
    <w:bookmarkEnd w:id="2116"/>
    <w:bookmarkStart w:name="z3458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опубликование информации по вопросам деятельности товарных бирж и биржевой торговли, за исключением сведений, составляющих коммерческую или иную охраняемую законом тайну;</w:t>
      </w:r>
    </w:p>
    <w:bookmarkEnd w:id="2117"/>
    <w:bookmarkStart w:name="z3459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выработка предложений по развитию и совершенствованию биржевой торговли;</w:t>
      </w:r>
    </w:p>
    <w:bookmarkEnd w:id="2118"/>
    <w:bookmarkStart w:name="z3460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контроля за соблюдением товарными биржами законодательства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2119"/>
    <w:bookmarkStart w:name="z3461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анализ и выявление системных проблем, поднимаемых заявителями;</w:t>
      </w:r>
    </w:p>
    <w:bookmarkEnd w:id="2120"/>
    <w:bookmarkStart w:name="z3462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возбуждение и рассмотрение дел об административных правонарушениях, а также наложение административных взысканий в сфере товарных бирж в порядке, установленном Кодексом Республики Казахстан об административных правонарушениях;</w:t>
      </w:r>
    </w:p>
    <w:bookmarkEnd w:id="2121"/>
    <w:bookmarkStart w:name="z3463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мониторинга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 на предмет получения согласия антимонопольного органа при создании, расширении и (или) изменении осуществляемых видов деятельности, а также осуществления исключительно тех видов деятельности, на которые получено согласие антимонопольного органа;</w:t>
      </w:r>
    </w:p>
    <w:bookmarkEnd w:id="2122"/>
    <w:bookmarkStart w:name="z3464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мониторинга деятельности лиц, оказывающих меры государственной поддержки, на предмет соблюдения требований, предусмотренных статьей 194 Предпринимательского кодекса Республики Казахстан, за исключением деятельности государственных органов и юридических лиц по реализации комплекса антикризисных мероприятий для поддержки экономики, стимулирования деловой активности и занятости населения, инициированных по поручению Президента Республики Казахстан;</w:t>
      </w:r>
    </w:p>
    <w:bookmarkEnd w:id="2123"/>
    <w:bookmarkStart w:name="z3896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40-1) выдача заключений антимонопольного органа об отсутствии субъектов частного предпринимательства, осуществляющих производство аналогичных товаров, работ, услуг при осуществлении государственных закупок способом из одного источника путем прямого заключения договора в случаях:</w:t>
      </w:r>
    </w:p>
    <w:bookmarkEnd w:id="2124"/>
    <w:bookmarkStart w:name="z3897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товаров, услуг, являющихся объектами интеллектуальной собственности, у лица, обладающего исключительными правами в отношении приобретаемых товаров, услуг;</w:t>
      </w:r>
    </w:p>
    <w:bookmarkEnd w:id="2125"/>
    <w:bookmarkStart w:name="z3898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государственным органом товаров, работ, услуг у акционерных обществ, товариществ с ограниченной ответственностью, сто процентов голосующих акций (долей участия в уставном капитале) которых принадлежат государству, и государственных предприятий, в отношении которых он осуществляет управление в соответствии с законодательством Республики Казахстан о государственном имуществе, соответствующие полномочия которых, в том числе государственного органа, установлены законами Республики Казахстан, указами Президента Республики Казахстан, за исключением случаев приобретения товаров, работ, услуг у организаций, обеспечивающих деятельность органов национальной безопасности, избирательных комиссий;</w:t>
      </w:r>
    </w:p>
    <w:bookmarkEnd w:id="2126"/>
    <w:bookmarkStart w:name="z3899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40-2) выдача заключений антимонопольного органа об отсутствии иной возможности приобретения соответствующих товаров, работ, услуг на конкурентной основе при осуществлении государственных закупок способом из одного источника путем прямого заключения договора в случаях приобретения материалов выставок, семинаров, конференций, совещаний, форумов, симпозиумов, тренингов, а также оплаты за участие в указанных мероприятиях;</w:t>
      </w:r>
    </w:p>
    <w:bookmarkEnd w:id="2127"/>
    <w:bookmarkStart w:name="z3900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40-3) согласование проектов правовых актов, предусматривающих создание, расширение и (или) изменение осуществляемых видов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лиц;</w:t>
      </w:r>
    </w:p>
    <w:bookmarkEnd w:id="2128"/>
    <w:bookmarkStart w:name="z3901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40-4) проведение анализа правовых актов на предмет наличия в них положений, которые привели или могут привести к ограничению или устранению конкуренции;</w:t>
      </w:r>
    </w:p>
    <w:bookmarkEnd w:id="2129"/>
    <w:bookmarkStart w:name="z3902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40-5) согласование нормативных правовых актов в области защиты конкуренции, ограничения монополистической деятельности и функционирования товарных рынков;</w:t>
      </w:r>
    </w:p>
    <w:bookmarkEnd w:id="2130"/>
    <w:bookmarkStart w:name="z3903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40-6) принятие мер по противодействию теневой экономике;</w:t>
      </w:r>
    </w:p>
    <w:bookmarkEnd w:id="2131"/>
    <w:bookmarkStart w:name="z3904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40-7) организация и проведение мероприятий в области мобилизационной подготовки и мобилизации в соответствии с законодательством Республики Казахстан</w:t>
      </w:r>
    </w:p>
    <w:bookmarkEnd w:id="2132"/>
    <w:bookmarkStart w:name="z3905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40-8) обеспечение соблюдения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bookmarkEnd w:id="2133"/>
    <w:bookmarkStart w:name="z3906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40-9) обеспечение защиты разработанных государственных секретов в соответствии с законодательством Республики Казахстан, в том числе и в подведомственных им организациях;</w:t>
      </w:r>
    </w:p>
    <w:bookmarkEnd w:id="2134"/>
    <w:bookmarkStart w:name="z3465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иных функций, предусмотренных законодательством Республики Казахстан, актами Президента Республики Казахстан и Правительства Республики Казахстан.</w:t>
      </w:r>
    </w:p>
    <w:bookmarkEnd w:id="2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Агентства по защите и развитию конкуренции РК от 13.03.2023 </w:t>
      </w:r>
      <w:r>
        <w:rPr>
          <w:rFonts w:ascii="Times New Roman"/>
          <w:b w:val="false"/>
          <w:i w:val="false"/>
          <w:color w:val="000000"/>
          <w:sz w:val="28"/>
        </w:rPr>
        <w:t>№ 61/ОД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07.10.2025 </w:t>
      </w:r>
      <w:r>
        <w:rPr>
          <w:rFonts w:ascii="Times New Roman"/>
          <w:b w:val="false"/>
          <w:i w:val="false"/>
          <w:color w:val="000000"/>
          <w:sz w:val="28"/>
        </w:rPr>
        <w:t>№ 240/НҚ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66" w:id="2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2136"/>
    <w:bookmarkStart w:name="z3467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137"/>
    <w:bookmarkStart w:name="z3468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2138"/>
    <w:bookmarkStart w:name="z3469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2139"/>
    <w:bookmarkStart w:name="z3470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140"/>
    <w:bookmarkStart w:name="z3471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2141"/>
    <w:bookmarkStart w:name="z3472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своего заместителя и других работников Департамента;</w:t>
      </w:r>
    </w:p>
    <w:bookmarkEnd w:id="2142"/>
    <w:bookmarkStart w:name="z3473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2143"/>
    <w:bookmarkStart w:name="z3474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Департамента;</w:t>
      </w:r>
    </w:p>
    <w:bookmarkEnd w:id="2144"/>
    <w:bookmarkStart w:name="z3475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2145"/>
    <w:bookmarkStart w:name="z3476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 Республики Казахстан;</w:t>
      </w:r>
    </w:p>
    <w:bookmarkEnd w:id="2146"/>
    <w:bookmarkStart w:name="z3477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на работников Департамента, за исключением заместителя руководителя Департамента;</w:t>
      </w:r>
    </w:p>
    <w:bookmarkEnd w:id="2147"/>
    <w:bookmarkStart w:name="z3478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работников Департамента;</w:t>
      </w:r>
    </w:p>
    <w:bookmarkEnd w:id="2148"/>
    <w:bookmarkStart w:name="z3479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2149"/>
    <w:bookmarkStart w:name="z3480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2150"/>
    <w:bookmarkStart w:name="z3481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2151"/>
    <w:bookmarkStart w:name="z3482" w:id="2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152"/>
    <w:bookmarkStart w:name="z3483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2153"/>
    <w:bookmarkStart w:name="z3484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154"/>
    <w:bookmarkStart w:name="z3485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155"/>
    <w:bookmarkStart w:name="z3486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 Республики Казахстан. </w:t>
      </w:r>
    </w:p>
    <w:bookmarkEnd w:id="2156"/>
    <w:bookmarkStart w:name="z3487" w:id="2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157"/>
    <w:bookmarkStart w:name="z3488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2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1-ОД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19 в соответствии с приказом Председателя Агентства по защите и развитию конкуренции РК от 22.08.2022 </w:t>
      </w:r>
      <w:r>
        <w:rPr>
          <w:rFonts w:ascii="Times New Roman"/>
          <w:b w:val="false"/>
          <w:i w:val="false"/>
          <w:color w:val="ff0000"/>
          <w:sz w:val="28"/>
        </w:rPr>
        <w:t>№ 230/НҚ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bookmarkStart w:name="z3491" w:id="2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по защите и развитию конкуренции Республики Казахстан по области Жетісу</w:t>
      </w:r>
    </w:p>
    <w:bookmarkEnd w:id="2159"/>
    <w:bookmarkStart w:name="z3492" w:id="2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60"/>
    <w:bookmarkStart w:name="z3493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по защите и развитию конкуренции Республики Казахстан по области Жетісу (далее – Департамент) является территориальным подразделением Агентства по защите и развитию конкуренции Республики Казахстан (далее – Агентство), осуществляющим в пределах своей компетенции руководство в сфере защиты конкуренции и ограничения монополистической деятельности, контроль и регулирование деятельности, отнесенной к сфере государственной монополии, а также государственный контроль и лицензирование деятельности в сфере товарных бирж.</w:t>
      </w:r>
    </w:p>
    <w:bookmarkEnd w:id="2161"/>
    <w:bookmarkStart w:name="z3494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162"/>
    <w:bookmarkStart w:name="z3495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2163"/>
    <w:bookmarkStart w:name="z3496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164"/>
    <w:bookmarkStart w:name="z3497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2165"/>
    <w:bookmarkStart w:name="z3498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2166"/>
    <w:bookmarkStart w:name="z3499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2167"/>
    <w:bookmarkStart w:name="z3500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040000, область Жетісу, город Талдыкорган, улица Жансугурова, здание 111.</w:t>
      </w:r>
    </w:p>
    <w:bookmarkEnd w:id="2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Председателя Агентства по защите и развитию конкуренции РК от 06.02.2023 </w:t>
      </w:r>
      <w:r>
        <w:rPr>
          <w:rFonts w:ascii="Times New Roman"/>
          <w:b w:val="false"/>
          <w:i w:val="false"/>
          <w:color w:val="000000"/>
          <w:sz w:val="28"/>
        </w:rPr>
        <w:t>№ 38/НҚ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01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Агентства по защите и развитию конкуренции Республики Казахстан по области Жетісу".</w:t>
      </w:r>
    </w:p>
    <w:bookmarkEnd w:id="2169"/>
    <w:bookmarkStart w:name="z3502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170"/>
    <w:bookmarkStart w:name="z3503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171"/>
    <w:bookmarkStart w:name="z3504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172"/>
    <w:bookmarkStart w:name="z3505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173"/>
    <w:bookmarkStart w:name="z3506" w:id="2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2174"/>
    <w:bookmarkStart w:name="z3507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75"/>
    <w:bookmarkStart w:name="z3508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экономической эффективности и конкурентоспособности субъектов рынка;</w:t>
      </w:r>
    </w:p>
    <w:bookmarkEnd w:id="2176"/>
    <w:bookmarkStart w:name="z3509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развитию добросовестной конкуренции; </w:t>
      </w:r>
    </w:p>
    <w:bookmarkEnd w:id="2177"/>
    <w:bookmarkStart w:name="z3510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предупреждение, выявление и расследование, пресечение нарушений законодательства Республики Казахстан в области защиты конкуренции;</w:t>
      </w:r>
    </w:p>
    <w:bookmarkEnd w:id="2178"/>
    <w:bookmarkStart w:name="z3511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демонополизация субъектов рынка, ограничивающих конкуренцию.</w:t>
      </w:r>
    </w:p>
    <w:bookmarkEnd w:id="2179"/>
    <w:bookmarkStart w:name="z3512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180"/>
    <w:bookmarkStart w:name="z3513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181"/>
    <w:bookmarkStart w:name="z3514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Агентству предложения по вопросам развития конкуренции на соответствующих товарных рынках;</w:t>
      </w:r>
    </w:p>
    <w:bookmarkEnd w:id="2182"/>
    <w:bookmarkStart w:name="z3515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2183"/>
    <w:bookmarkStart w:name="z3516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процессуальных действиях и мероприятиях по расследованию нарушений законодательства Республики Казахстан в области защиты конкуренции;</w:t>
      </w:r>
    </w:p>
    <w:bookmarkEnd w:id="2184"/>
    <w:bookmarkStart w:name="z3517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должностных лиц иных организаций и физических лиц информацию, необходимую для осуществления функций, возложенных на Агентство,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2185"/>
    <w:bookmarkStart w:name="z3518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2186"/>
    <w:bookmarkStart w:name="z3519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пределах своей компетенции в государственные органы предложения об отмене или изменении принятых ими актов, нарушающих законодательство Республики Казахстан в области защиты конкуренции;</w:t>
      </w:r>
    </w:p>
    <w:bookmarkEnd w:id="2187"/>
    <w:bookmarkStart w:name="z3520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органы прокуратуры материалы и нормативные правовые акты, противоречащие законодательству Республики Казахстан в области защиты конкуренции;</w:t>
      </w:r>
    </w:p>
    <w:bookmarkEnd w:id="2188"/>
    <w:bookmarkStart w:name="z3521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 Республики Казахстан, актами Президента и Правительства Республики Казахстан.</w:t>
      </w:r>
    </w:p>
    <w:bookmarkEnd w:id="2189"/>
    <w:bookmarkStart w:name="z3522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190"/>
    <w:bookmarkStart w:name="z3523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2191"/>
    <w:bookmarkStart w:name="z3524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которые установлены законодательством Республики Казахстан;</w:t>
      </w:r>
    </w:p>
    <w:bookmarkEnd w:id="2192"/>
    <w:bookmarkStart w:name="z3525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размещать на своем интернет-ресурсе:</w:t>
      </w:r>
    </w:p>
    <w:bookmarkEnd w:id="2193"/>
    <w:bookmarkStart w:name="z3526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анализы состояния конкуренции на товарных рынках, за исключением информации, содержащей государственные секреты и иную, охраняемую законом тайну;</w:t>
      </w:r>
    </w:p>
    <w:bookmarkEnd w:id="2194"/>
    <w:bookmarkStart w:name="z3527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результатах расследований нарушений законодательства Республики Казахстан в области защиты конкуренции, решения Агентства;</w:t>
      </w:r>
    </w:p>
    <w:bookmarkEnd w:id="2195"/>
    <w:bookmarkStart w:name="z3528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лиц, которые осуществляют свою деятельность на территории Республики Казахстан.</w:t>
      </w:r>
    </w:p>
    <w:bookmarkEnd w:id="2196"/>
    <w:bookmarkStart w:name="z3529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197"/>
    <w:bookmarkStart w:name="z3530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защиты конкуренции и ограничения монополистической деятельности;</w:t>
      </w:r>
    </w:p>
    <w:bookmarkEnd w:id="2198"/>
    <w:bookmarkStart w:name="z3531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государственных органов и иных организаций в области защиты конкуренции и ограничения монополистической деятельности;</w:t>
      </w:r>
    </w:p>
    <w:bookmarkEnd w:id="2199"/>
    <w:bookmarkStart w:name="z3532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в области защиты конкуренции;</w:t>
      </w:r>
    </w:p>
    <w:bookmarkEnd w:id="2200"/>
    <w:bookmarkStart w:name="z3533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пресечение актов, действий (бездействия) государственных, местных исполнительных органов, организаций, наделенных государством функциями регулирования деятельности субъектов рынка, направленных на ограничение и (или) устранение конкуренции;</w:t>
      </w:r>
    </w:p>
    <w:bookmarkEnd w:id="2201"/>
    <w:bookmarkStart w:name="z3534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и устранение злоупотребления доминирующим или монопольным положением на соответствующем товарном рынке, за исключением нарушений, предусмотренных законодательством Республики Казахстан о естественных монополиях;</w:t>
      </w:r>
    </w:p>
    <w:bookmarkEnd w:id="2202"/>
    <w:bookmarkStart w:name="z3535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предотвращение и пресечение антиконкурентных соглашений и согласованных действий субъектов рынка, недобросовестной конкуренции;</w:t>
      </w:r>
    </w:p>
    <w:bookmarkEnd w:id="2203"/>
    <w:bookmarkStart w:name="z3536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распространение информации о применении норм законодательства Республики Казахстан в области защиты конкуренции и пропаганда добросовестной конкуренции;</w:t>
      </w:r>
    </w:p>
    <w:bookmarkEnd w:id="2204"/>
    <w:bookmarkStart w:name="z3537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состояния конкуренции на товарных рынках;</w:t>
      </w:r>
    </w:p>
    <w:bookmarkEnd w:id="2205"/>
    <w:bookmarkStart w:name="z3538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 и мониторинг деятельности конгломератов;</w:t>
      </w:r>
    </w:p>
    <w:bookmarkEnd w:id="2206"/>
    <w:bookmarkStart w:name="z3539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монопольно высокой (низкой), монопсонически низкой цены, установленной субъектом рынка, занимающим доминирующее или монопольное положение;</w:t>
      </w:r>
    </w:p>
    <w:bookmarkEnd w:id="2207"/>
    <w:bookmarkStart w:name="z3540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расследований по фактам нарушения законодательства Республики Казахстан в области защиты конкуренции субъектами рынка, государственными, местными исполнительными органами, организациями, наделенными государством функциями регулирования деятельности субъектов рынка, в порядке, установленном Предпринимательским кодексом Республики Казахстан;</w:t>
      </w:r>
    </w:p>
    <w:bookmarkEnd w:id="2208"/>
    <w:bookmarkStart w:name="z3541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запрашивание и получение в порядке, установленном законами Республики Казахстан, от государственных органов, в том числе уполномоченного органа в области государственной статистики, органов государственных доходов, субъектов рынка, а также должностных и иных физических и юридических лиц информации, необходимой для осуществления полномочий, предусмотренных законодательными актами Республики Казахстан, в том числе сведений, составляющих коммерческую и иную охраняемую законом тайну, за исключением банковской тайны, тайны страхования и коммерческой тайны на рынке ценных бумаг;</w:t>
      </w:r>
    </w:p>
    <w:bookmarkEnd w:id="2209"/>
    <w:bookmarkStart w:name="z3542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вынесение субъектам рынка обязательных для исполнения предписаний о:</w:t>
      </w:r>
    </w:p>
    <w:bookmarkEnd w:id="2210"/>
    <w:bookmarkStart w:name="z3543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прекращении нарушения норм Предпринимательского кодекса Республики Казахстан и (или) устранении его последствий;</w:t>
      </w:r>
    </w:p>
    <w:bookmarkEnd w:id="2211"/>
    <w:bookmarkStart w:name="z3544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восстановлении первоначального положения;</w:t>
      </w:r>
    </w:p>
    <w:bookmarkEnd w:id="2212"/>
    <w:bookmarkStart w:name="z3545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расторжении или изменении договоров, противоречащих Предпринимательскому кодексу Республики Казахстан;</w:t>
      </w:r>
    </w:p>
    <w:bookmarkEnd w:id="2213"/>
    <w:bookmarkStart w:name="z3546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отмены сделок путем расторжения или признания их недействительными при регулировании экономической концентрации;</w:t>
      </w:r>
    </w:p>
    <w:bookmarkEnd w:id="2214"/>
    <w:bookmarkStart w:name="z3547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заключении договора с иным субъектом рынка в случае, если нарушением является необоснованный отказ или уклонение от заключения договора с определенными продавцами (поставщиками) либо покупателями;</w:t>
      </w:r>
    </w:p>
    <w:bookmarkEnd w:id="2215"/>
    <w:bookmarkStart w:name="z3548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внесение государственным, местным исполнительным органам, организациям, наделенным государством функциями регулирования деятельности субъектов рынка, обязательных для исполнения предписаний об отмене или изменении принятых ими актов, устранении нарушений, а также расторжении, отмене или изменении заключенных ими соглашений и сделок, противоречащих Предпринимательскому кодексу Республики Казахстан, и совершении действий, направленных на обеспечение конкуренции;</w:t>
      </w:r>
    </w:p>
    <w:bookmarkEnd w:id="2216"/>
    <w:bookmarkStart w:name="z3549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правонарушениях, участие в суде по рассмотрению дел о нарушениях законодательства Республики Казахстан в области защиты конкуренции;</w:t>
      </w:r>
    </w:p>
    <w:bookmarkEnd w:id="2217"/>
    <w:bookmarkStart w:name="z3550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направление в правоохранительные органы материалов для проведения досудебного расследования по признакам уголовных правонарушений, связанных с нарушением законодательства Республики Казахстан в области защиты конкуренции;</w:t>
      </w:r>
    </w:p>
    <w:bookmarkEnd w:id="2218"/>
    <w:bookmarkStart w:name="z3551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информационной открытости проводимой государственной политики в области защиты конкуренции и ограничения монополистической деятельности, в том числе размещение сведений о своей деятельности в средствах массовой информации, в том числе на своем интернет-ресурсе;</w:t>
      </w:r>
    </w:p>
    <w:bookmarkEnd w:id="2219"/>
    <w:bookmarkStart w:name="z3552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обращение в правоохранительные органы в порядке, установленном законодательством Республики Казахстан, о проведении оперативно-розыскных мероприятий;</w:t>
      </w:r>
    </w:p>
    <w:bookmarkEnd w:id="2220"/>
    <w:bookmarkStart w:name="z3553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направление должностному лицу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предостережения в письменной форме о недопустимости совершения действия (бездействия), которое может привести к нарушению законодательства Республики Казахстан в области защиты конкуренции;</w:t>
      </w:r>
    </w:p>
    <w:bookmarkEnd w:id="2221"/>
    <w:bookmarkStart w:name="z3554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направление субъектам рынка, государственным, местным исполнительным органам, организациям, наделенным государством функциями регулирования деятельности субъектов рынка, уведомления о наличии в действиях (бездействии)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признаков нарушения законодательства Республики Казахстан в области защиты конкуренции;</w:t>
      </w:r>
    </w:p>
    <w:bookmarkEnd w:id="2222"/>
    <w:bookmarkStart w:name="z3555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официальное разъяснение нормативных правовых актов в области защиты конкуренции, принятых антимонопольным органом;</w:t>
      </w:r>
    </w:p>
    <w:bookmarkEnd w:id="2223"/>
    <w:bookmarkStart w:name="z3556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установление соответствия внешнего акта антимонопольного комплаенса, направляемого субъектом рынка (субъектами рынка), нормам законодательства Республики Казахстан в области защиты конкуренции;</w:t>
      </w:r>
    </w:p>
    <w:bookmarkEnd w:id="2224"/>
    <w:bookmarkStart w:name="z3557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подача исков в суд о расторжении, изменении договоров и (или) признании недействительными сделок, противоречащих Предпринимательскому кодексу Республики Казахстан;</w:t>
      </w:r>
    </w:p>
    <w:bookmarkEnd w:id="2225"/>
    <w:bookmarkStart w:name="z3558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мониторинг цен на товарных рынках с целью установления признаков нарушения законодательства Республики Казахстан в области защиты конкуренции;</w:t>
      </w:r>
    </w:p>
    <w:bookmarkEnd w:id="2226"/>
    <w:bookmarkStart w:name="z3559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мониторинг проведения закупок товаров и торгов;</w:t>
      </w:r>
    </w:p>
    <w:bookmarkEnd w:id="2227"/>
    <w:bookmarkStart w:name="z3560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в пределах своей компетенции по запросам правоохранительных органов экспертиз и дача заключений по вопросам законодательства Республики Казахстан в области защиты конкуренции;</w:t>
      </w:r>
    </w:p>
    <w:bookmarkEnd w:id="2228"/>
    <w:bookmarkStart w:name="z3561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предоставление по запросу правоохранительных органов аналитической информации о состоянии конкуренции на товарных рынках;</w:t>
      </w:r>
    </w:p>
    <w:bookmarkEnd w:id="2229"/>
    <w:bookmarkStart w:name="z3562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случаях, установленных законодательством Республики Казахстан в области защиты конкуренции, обращение в суд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лиц;</w:t>
      </w:r>
    </w:p>
    <w:bookmarkEnd w:id="2230"/>
    <w:bookmarkStart w:name="z3563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предоставление согласия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лиц;</w:t>
      </w:r>
    </w:p>
    <w:bookmarkEnd w:id="2231"/>
    <w:bookmarkStart w:name="z3564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предоставление согласия на расширение и (или) изменение осуществляемых видов деятельности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лицами;</w:t>
      </w:r>
    </w:p>
    <w:bookmarkEnd w:id="2232"/>
    <w:bookmarkStart w:name="z3565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формировании и реализации государственной политики в сфере деятельности товарных бирж;</w:t>
      </w:r>
    </w:p>
    <w:bookmarkEnd w:id="2233"/>
    <w:bookmarkStart w:name="z3566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за соблюдением законодательства Республики Казахстан о товарных биржах;</w:t>
      </w:r>
    </w:p>
    <w:bookmarkEnd w:id="2234"/>
    <w:bookmarkStart w:name="z3567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анализа и мониторинга деятельности товарных бирж;</w:t>
      </w:r>
    </w:p>
    <w:bookmarkEnd w:id="2235"/>
    <w:bookmarkStart w:name="z3568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опубликование информации по вопросам деятельности товарных бирж и биржевой торговли, за исключением сведений, составляющих коммерческую или иную охраняемую законом тайну;</w:t>
      </w:r>
    </w:p>
    <w:bookmarkEnd w:id="2236"/>
    <w:bookmarkStart w:name="z3569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выработка предложений по развитию и совершенствованию биржевой торговли;</w:t>
      </w:r>
    </w:p>
    <w:bookmarkEnd w:id="2237"/>
    <w:bookmarkStart w:name="z3570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контроля за соблюдением товарными биржами законодательства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2238"/>
    <w:bookmarkStart w:name="z3571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анализ и выявление системных проблем, поднимаемых заявителями;</w:t>
      </w:r>
    </w:p>
    <w:bookmarkEnd w:id="2239"/>
    <w:bookmarkStart w:name="z3572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возбуждение и рассмотрение дел об административных правонарушениях, а также наложение административных взысканий в сфере товарных бирж в порядке, установленном Кодексом Республики Казахстан об административных правонарушениях;</w:t>
      </w:r>
    </w:p>
    <w:bookmarkEnd w:id="2240"/>
    <w:bookmarkStart w:name="z3573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мониторинга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 на предмет получения согласия антимонопольного органа при создании, расширении и (или) изменении осуществляемых видов деятельности, а также осуществления исключительно тех видов деятельности, на которые получено согласие антимонопольного органа;</w:t>
      </w:r>
    </w:p>
    <w:bookmarkEnd w:id="2241"/>
    <w:bookmarkStart w:name="z3574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мониторинга деятельности лиц, оказывающих меры государственной поддержки, на предмет соблюдения требований, предусмотренных статьей 194 Предпринимательского кодекса Республики Казахстан, за исключением деятельности государственных органов и юридических лиц по реализации комплекса антикризисных мероприятий для поддержки экономики, стимулирования деловой активности и занятости населения, инициированных по поручению Президента Республики Казахстан;</w:t>
      </w:r>
    </w:p>
    <w:bookmarkEnd w:id="2242"/>
    <w:bookmarkStart w:name="z3907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40-1) выдача заключений антимонопольного органа об отсутствии субъектов частного предпринимательства, осуществляющих производство аналогичных товаров, работ, услуг при осуществлении государственных закупок способом из одного источника путем прямого заключения договора в случаях:</w:t>
      </w:r>
    </w:p>
    <w:bookmarkEnd w:id="2243"/>
    <w:bookmarkStart w:name="z3908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товаров, услуг, являющихся объектами интеллектуальной собственности, у лица, обладающего исключительными правами в отношении приобретаемых товаров, услуг;</w:t>
      </w:r>
    </w:p>
    <w:bookmarkEnd w:id="2244"/>
    <w:bookmarkStart w:name="z3909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государственным органом товаров, работ, услуг у акционерных обществ, товариществ с ограниченной ответственностью, сто процентов голосующих акций (долей участия в уставном капитале) которых принадлежат государству, и государственных предприятий, в отношении которых он осуществляет управление в соответствии с законодательством Республики Казахстан о государственном имуществе, соответствующие полномочия которых, в том числе государственного органа, установлены законами Республики Казахстан, указами Президента Республики Казахстан, за исключением случаев приобретения товаров, работ, услуг у организаций, обеспечивающих деятельность органов национальной безопасности, избирательных комиссий;</w:t>
      </w:r>
    </w:p>
    <w:bookmarkEnd w:id="2245"/>
    <w:bookmarkStart w:name="z3910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40-2) выдача заключений антимонопольного органа об отсутствии иной возможности приобретения соответствующих товаров, работ, услуг на конкурентной основе при осуществлении государственных закупок способом из одного источника путем прямого заключения договора в случаях приобретения материалов выставок, семинаров, конференций, совещаний, форумов, симпозиумов, тренингов, а также оплаты за участие в указанных мероприятиях;</w:t>
      </w:r>
    </w:p>
    <w:bookmarkEnd w:id="2246"/>
    <w:bookmarkStart w:name="z3911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40-3) согласование проектов правовых актов, предусматривающих создание, расширение и (или) изменение осуществляемых видов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лиц;</w:t>
      </w:r>
    </w:p>
    <w:bookmarkEnd w:id="2247"/>
    <w:bookmarkStart w:name="z3912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40-4) проведение анализа правовых актов на предмет наличия в них положений, которые привели или могут привести к ограничению или устранению конкуренции;</w:t>
      </w:r>
    </w:p>
    <w:bookmarkEnd w:id="2248"/>
    <w:bookmarkStart w:name="z3913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40-5) согласование нормативных правовых актов в области защиты конкуренции, ограничения монополистической деятельности и функционирования товарных рынков;</w:t>
      </w:r>
    </w:p>
    <w:bookmarkEnd w:id="2249"/>
    <w:bookmarkStart w:name="z3914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40-6) принятие мер по противодействию теневой экономике;</w:t>
      </w:r>
    </w:p>
    <w:bookmarkEnd w:id="2250"/>
    <w:bookmarkStart w:name="z3915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40-7) организация и проведение мероприятий в области мобилизационной подготовки и мобилизации в соответствии с законодательством Республики Казахстан</w:t>
      </w:r>
    </w:p>
    <w:bookmarkEnd w:id="2251"/>
    <w:bookmarkStart w:name="z3916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40-8) обеспечение соблюдения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bookmarkEnd w:id="2252"/>
    <w:bookmarkStart w:name="z3917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40-9) обеспечение защиты разработанных государственных секретов в соответствии с законодательством Республики Казахстан, в том числе и в подведомственных им организациях;</w:t>
      </w:r>
    </w:p>
    <w:bookmarkEnd w:id="2253"/>
    <w:bookmarkStart w:name="z3575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иных функций, предусмотренных законодательством Республики Казахстан, актами Президента Республики Казахстан и Правительства Республики Казахстан.</w:t>
      </w:r>
    </w:p>
    <w:bookmarkEnd w:id="2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Агентства по защите и развитию конкуренции РК от 13.03.2023 </w:t>
      </w:r>
      <w:r>
        <w:rPr>
          <w:rFonts w:ascii="Times New Roman"/>
          <w:b w:val="false"/>
          <w:i w:val="false"/>
          <w:color w:val="000000"/>
          <w:sz w:val="28"/>
        </w:rPr>
        <w:t>№ 61/ОД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07.10.2025 </w:t>
      </w:r>
      <w:r>
        <w:rPr>
          <w:rFonts w:ascii="Times New Roman"/>
          <w:b w:val="false"/>
          <w:i w:val="false"/>
          <w:color w:val="000000"/>
          <w:sz w:val="28"/>
        </w:rPr>
        <w:t>№ 240/НҚ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76" w:id="2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2255"/>
    <w:bookmarkStart w:name="z3577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256"/>
    <w:bookmarkStart w:name="z3578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2257"/>
    <w:bookmarkStart w:name="z3579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2258"/>
    <w:bookmarkStart w:name="z3580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259"/>
    <w:bookmarkStart w:name="z3581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2260"/>
    <w:bookmarkStart w:name="z3582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своего заместителя и других работников Департамента;</w:t>
      </w:r>
    </w:p>
    <w:bookmarkEnd w:id="2261"/>
    <w:bookmarkStart w:name="z3583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2262"/>
    <w:bookmarkStart w:name="z3584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Департамента;</w:t>
      </w:r>
    </w:p>
    <w:bookmarkEnd w:id="2263"/>
    <w:bookmarkStart w:name="z3585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2264"/>
    <w:bookmarkStart w:name="z3586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 Республики Казахстан;</w:t>
      </w:r>
    </w:p>
    <w:bookmarkEnd w:id="2265"/>
    <w:bookmarkStart w:name="z3587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на работников Департамента, за исключением заместителя руководителя Департамента;</w:t>
      </w:r>
    </w:p>
    <w:bookmarkEnd w:id="2266"/>
    <w:bookmarkStart w:name="z3588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работников Департамента;</w:t>
      </w:r>
    </w:p>
    <w:bookmarkEnd w:id="2267"/>
    <w:bookmarkStart w:name="z3589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2268"/>
    <w:bookmarkStart w:name="z3590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2269"/>
    <w:bookmarkStart w:name="z3591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2270"/>
    <w:bookmarkStart w:name="z3592" w:id="2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271"/>
    <w:bookmarkStart w:name="z3593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2272"/>
    <w:bookmarkStart w:name="z3594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273"/>
    <w:bookmarkStart w:name="z3595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274"/>
    <w:bookmarkStart w:name="z3596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 Республики Казахстан. </w:t>
      </w:r>
    </w:p>
    <w:bookmarkEnd w:id="2275"/>
    <w:bookmarkStart w:name="z3597" w:id="2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276"/>
    <w:bookmarkStart w:name="z3598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22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октября 2020 года № 1-ОД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20 в соответствии с приказом Председателя Агентства по защите и развитию конкуренции РК от 22.08.2022 </w:t>
      </w:r>
      <w:r>
        <w:rPr>
          <w:rFonts w:ascii="Times New Roman"/>
          <w:b w:val="false"/>
          <w:i w:val="false"/>
          <w:color w:val="ff0000"/>
          <w:sz w:val="28"/>
        </w:rPr>
        <w:t>№ 230/НҚ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bookmarkStart w:name="z3601" w:id="2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по защите и развитию конкуренции Республики Казахстан по области Ұлытау</w:t>
      </w:r>
    </w:p>
    <w:bookmarkEnd w:id="2278"/>
    <w:bookmarkStart w:name="z3602" w:id="2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79"/>
    <w:bookmarkStart w:name="z3603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по защите и развитию конкуренции Республики Казахстан по области Ұлытау (далее – Департамент) является территориальным подразделением Агентства по защите и развитию конкуренции Республики Казахстан (далее – Агентство), осуществляющим в пределах своей компетенции руководство в сфере защиты конкуренции и ограничения монополистической деятельности, контроль и регулирование деятельности, отнесенной к сфере государственной монополии, а также государственный контроль и лицензирование деятельности в сфере товарных бирж.</w:t>
      </w:r>
    </w:p>
    <w:bookmarkEnd w:id="2280"/>
    <w:bookmarkStart w:name="z3604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281"/>
    <w:bookmarkStart w:name="z3605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2282"/>
    <w:bookmarkStart w:name="z3606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283"/>
    <w:bookmarkStart w:name="z3607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2284"/>
    <w:bookmarkStart w:name="z3608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2285"/>
    <w:bookmarkStart w:name="z3609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2286"/>
    <w:bookmarkStart w:name="z3610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100600, область Ұлытау, город Жезказган, улица Шевченко, дом 36.</w:t>
      </w:r>
    </w:p>
    <w:bookmarkEnd w:id="22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Председателя Агентства по защите и развитию конкуренции РК от 13.03.2023 </w:t>
      </w:r>
      <w:r>
        <w:rPr>
          <w:rFonts w:ascii="Times New Roman"/>
          <w:b w:val="false"/>
          <w:i w:val="false"/>
          <w:color w:val="000000"/>
          <w:sz w:val="28"/>
        </w:rPr>
        <w:t>№ 61/ОД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11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Агентства по защите и развитию конкуренции Республики Казахстан по области Ұлытау".</w:t>
      </w:r>
    </w:p>
    <w:bookmarkEnd w:id="2288"/>
    <w:bookmarkStart w:name="z3612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289"/>
    <w:bookmarkStart w:name="z3613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290"/>
    <w:bookmarkStart w:name="z3614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291"/>
    <w:bookmarkStart w:name="z3615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292"/>
    <w:bookmarkStart w:name="z3616" w:id="2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2293"/>
    <w:bookmarkStart w:name="z3617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94"/>
    <w:bookmarkStart w:name="z3618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экономической эффективности и конкурентоспособности субъектов рынка;</w:t>
      </w:r>
    </w:p>
    <w:bookmarkEnd w:id="2295"/>
    <w:bookmarkStart w:name="z3619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развитию добросовестной конкуренции; </w:t>
      </w:r>
    </w:p>
    <w:bookmarkEnd w:id="2296"/>
    <w:bookmarkStart w:name="z3620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предупреждение, выявление и расследование, пресечение нарушений законодательства Республики Казахстан в области защиты конкуренции;</w:t>
      </w:r>
    </w:p>
    <w:bookmarkEnd w:id="2297"/>
    <w:bookmarkStart w:name="z3621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демонополизация субъектов рынка, ограничивающих конкуренцию.</w:t>
      </w:r>
    </w:p>
    <w:bookmarkEnd w:id="2298"/>
    <w:bookmarkStart w:name="z3622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299"/>
    <w:bookmarkStart w:name="z3623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300"/>
    <w:bookmarkStart w:name="z3624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Агентству предложения по вопросам развития конкуренции на соответствующих товарных рынках;</w:t>
      </w:r>
    </w:p>
    <w:bookmarkEnd w:id="2301"/>
    <w:bookmarkStart w:name="z3625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2302"/>
    <w:bookmarkStart w:name="z3626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процессуальных действиях и мероприятиях по расследованию нарушений законодательства Республики Казахстан в области защиты конкуренции;</w:t>
      </w:r>
    </w:p>
    <w:bookmarkEnd w:id="2303"/>
    <w:bookmarkStart w:name="z3627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должностных лиц иных организаций и физических лиц информацию, необходимую для осуществления функций, возложенных на Агентство,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2304"/>
    <w:bookmarkStart w:name="z3628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2305"/>
    <w:bookmarkStart w:name="z3629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пределах своей компетенции в государственные органы предложения об отмене или изменении принятых ими актов, нарушающих законодательство Республики Казахстан в области защиты конкуренции;</w:t>
      </w:r>
    </w:p>
    <w:bookmarkEnd w:id="2306"/>
    <w:bookmarkStart w:name="z3630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органы прокуратуры материалы и нормативные правовые акты, противоречащие законодательству Республики Казахстан в области защиты конкуренции;</w:t>
      </w:r>
    </w:p>
    <w:bookmarkEnd w:id="2307"/>
    <w:bookmarkStart w:name="z3631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 Республики Казахстан, актами Президента и Правительства Республики Казахстан.</w:t>
      </w:r>
    </w:p>
    <w:bookmarkEnd w:id="2308"/>
    <w:bookmarkStart w:name="z3632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309"/>
    <w:bookmarkStart w:name="z3633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2310"/>
    <w:bookmarkStart w:name="z3634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которые установлены законодательством Республики Казахстан;</w:t>
      </w:r>
    </w:p>
    <w:bookmarkEnd w:id="2311"/>
    <w:bookmarkStart w:name="z3635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размещать на своем интернет-ресурсе:</w:t>
      </w:r>
    </w:p>
    <w:bookmarkEnd w:id="2312"/>
    <w:bookmarkStart w:name="z3636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анализы состояния конкуренции на товарных рынках, за исключением информации, содержащей государственные секреты и иную, охраняемую законом тайну;</w:t>
      </w:r>
    </w:p>
    <w:bookmarkEnd w:id="2313"/>
    <w:bookmarkStart w:name="z3637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результатах расследований нарушений законодательства Республики Казахстан в области защиты конкуренции, решения Агентства;</w:t>
      </w:r>
    </w:p>
    <w:bookmarkEnd w:id="2314"/>
    <w:bookmarkStart w:name="z3638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лиц, которые осуществляют свою деятельность на территории Республики Казахстан.</w:t>
      </w:r>
    </w:p>
    <w:bookmarkEnd w:id="2315"/>
    <w:bookmarkStart w:name="z3639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316"/>
    <w:bookmarkStart w:name="z3640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защиты конкуренции и ограничения монополистической деятельности;</w:t>
      </w:r>
    </w:p>
    <w:bookmarkEnd w:id="2317"/>
    <w:bookmarkStart w:name="z3641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государственных органов и иных организаций в области защиты конкуренции и ограничения монополистической деятельности;</w:t>
      </w:r>
    </w:p>
    <w:bookmarkEnd w:id="2318"/>
    <w:bookmarkStart w:name="z3642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в области защиты конкуренции;</w:t>
      </w:r>
    </w:p>
    <w:bookmarkEnd w:id="2319"/>
    <w:bookmarkStart w:name="z3643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пресечение актов, действий (бездействия) государственных, местных исполнительных органов, организаций, наделенных государством функциями регулирования деятельности субъектов рынка, направленных на ограничение и (или) устранение конкуренции;</w:t>
      </w:r>
    </w:p>
    <w:bookmarkEnd w:id="2320"/>
    <w:bookmarkStart w:name="z3644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и устранение злоупотребления доминирующим или монопольным положением на соответствующем товарном рынке, за исключением нарушений, предусмотренных законодательством Республики Казахстан о естественных монополиях;</w:t>
      </w:r>
    </w:p>
    <w:bookmarkEnd w:id="2321"/>
    <w:bookmarkStart w:name="z3645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предотвращение и пресечение антиконкурентных соглашений и согласованных действий субъектов рынка, недобросовестной конкуренции;</w:t>
      </w:r>
    </w:p>
    <w:bookmarkEnd w:id="2322"/>
    <w:bookmarkStart w:name="z3646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распространение информации о применении норм законодательства Республики Казахстан в области защиты конкуренции и пропаганда добросовестной конкуренции;</w:t>
      </w:r>
    </w:p>
    <w:bookmarkEnd w:id="2323"/>
    <w:bookmarkStart w:name="z3647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состояния конкуренции на товарных рынках;</w:t>
      </w:r>
    </w:p>
    <w:bookmarkEnd w:id="2324"/>
    <w:bookmarkStart w:name="z3648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 и мониторинг деятельности конгломератов;</w:t>
      </w:r>
    </w:p>
    <w:bookmarkEnd w:id="2325"/>
    <w:bookmarkStart w:name="z3649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монопольно высокой (низкой), монопсонически низкой цены, установленной субъектом рынка, занимающим доминирующее или монопольное положение;</w:t>
      </w:r>
    </w:p>
    <w:bookmarkEnd w:id="2326"/>
    <w:bookmarkStart w:name="z3650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расследований по фактам нарушения законодательства Республики Казахстан в области защиты конкуренции субъектами рынка, государственными, местными исполнительными органами, организациями, наделенными государством функциями регулирования деятельности субъектов рынка, в порядке, установленном Предпринимательским кодексом Республики Казахстан;</w:t>
      </w:r>
    </w:p>
    <w:bookmarkEnd w:id="2327"/>
    <w:bookmarkStart w:name="z3651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запрашивание и получение в порядке, установленном законами Республики Казахстан, от государственных органов, в том числе уполномоченного органа в области государственной статистики, органов государственных доходов, субъектов рынка, а также должностных и иных физических и юридических лиц информации, необходимой для осуществления полномочий, предусмотренных законодательными актами Республики Казахстан, в том числе сведений, составляющих коммерческую и иную охраняемую законом тайну, за исключением банковской тайны, тайны страхования и коммерческой тайны на рынке ценных бумаг;</w:t>
      </w:r>
    </w:p>
    <w:bookmarkEnd w:id="2328"/>
    <w:bookmarkStart w:name="z3652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вынесение субъектам рынка обязательных для исполнения предписаний о:</w:t>
      </w:r>
    </w:p>
    <w:bookmarkEnd w:id="2329"/>
    <w:bookmarkStart w:name="z3653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прекращении нарушения норм Предпринимательского кодекса Республики Казахстан и (или) устранении его последствий;</w:t>
      </w:r>
    </w:p>
    <w:bookmarkEnd w:id="2330"/>
    <w:bookmarkStart w:name="z3654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восстановлении первоначального положения;</w:t>
      </w:r>
    </w:p>
    <w:bookmarkEnd w:id="2331"/>
    <w:bookmarkStart w:name="z3655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расторжении или изменении договоров, противоречащих Предпринимательскому кодексу Республики Казахстан;</w:t>
      </w:r>
    </w:p>
    <w:bookmarkEnd w:id="2332"/>
    <w:bookmarkStart w:name="z3656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отмены сделок путем расторжения или признания их недействительными при регулировании экономической концентрации;</w:t>
      </w:r>
    </w:p>
    <w:bookmarkEnd w:id="2333"/>
    <w:bookmarkStart w:name="z3657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заключении договора с иным субъектом рынка в случае, если нарушением является необоснованный отказ или уклонение от заключения договора с определенными продавцами (поставщиками) либо покупателями;</w:t>
      </w:r>
    </w:p>
    <w:bookmarkEnd w:id="2334"/>
    <w:bookmarkStart w:name="z3658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внесение государственным, местным исполнительным органам, организациям, наделенным государством функциями регулирования деятельности субъектов рынка, обязательных для исполнения предписаний об отмене или изменении принятых ими актов, устранении нарушений, а также расторжении, отмене или изменении заключенных ими соглашений и сделок, противоречащих Предпринимательскому кодексу Республики Казахстан, и совершении действий, направленных на обеспечение конкуренции;</w:t>
      </w:r>
    </w:p>
    <w:bookmarkEnd w:id="2335"/>
    <w:bookmarkStart w:name="z3659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правонарушениях, участие в суде по рассмотрению дел о нарушениях законодательства Республики Казахстан в области защиты конкуренции;</w:t>
      </w:r>
    </w:p>
    <w:bookmarkEnd w:id="2336"/>
    <w:bookmarkStart w:name="z3660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направление в правоохранительные органы материалов для проведения досудебного расследования по признакам уголовных правонарушений, связанных с нарушением законодательства Республики Казахстан в области защиты конкуренции;</w:t>
      </w:r>
    </w:p>
    <w:bookmarkEnd w:id="2337"/>
    <w:bookmarkStart w:name="z3661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информационной открытости проводимой государственной политики в области защиты конкуренции и ограничения монополистической деятельности, в том числе размещение сведений о своей деятельности в средствах массовой информации, в том числе на своем интернет-ресурсе;</w:t>
      </w:r>
    </w:p>
    <w:bookmarkEnd w:id="2338"/>
    <w:bookmarkStart w:name="z3662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обращение в правоохранительные органы в порядке, установленном законодательством Республики Казахстан, о проведении оперативно-розыскных мероприятий;</w:t>
      </w:r>
    </w:p>
    <w:bookmarkEnd w:id="2339"/>
    <w:bookmarkStart w:name="z3663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направление должностному лицу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предостережения в письменной форме о недопустимости совершения действия (бездействия), которое может привести к нарушению законодательства Республики Казахстан в области защиты конкуренции;</w:t>
      </w:r>
    </w:p>
    <w:bookmarkEnd w:id="2340"/>
    <w:bookmarkStart w:name="z3664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направление субъектам рынка, государственным, местным исполнительным органам, организациям, наделенным государством функциями регулирования деятельности субъектов рынка, уведомления о наличии в действиях (бездействии)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признаков нарушения законодательства Республики Казахстан в области защиты конкуренции;</w:t>
      </w:r>
    </w:p>
    <w:bookmarkEnd w:id="2341"/>
    <w:bookmarkStart w:name="z3665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официальное разъяснение нормативных правовых актов в области защиты конкуренции, принятых антимонопольным органом;</w:t>
      </w:r>
    </w:p>
    <w:bookmarkEnd w:id="2342"/>
    <w:bookmarkStart w:name="z3666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установление соответствия внешнего акта антимонопольного комплаенса, направляемого субъектом рынка (субъектами рынка), нормам законодательства Республики Казахстан в области защиты конкуренции;</w:t>
      </w:r>
    </w:p>
    <w:bookmarkEnd w:id="2343"/>
    <w:bookmarkStart w:name="z3667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подача исков в суд о расторжении, изменении договоров и (или) признании недействительными сделок, противоречащих Предпринимательскому кодексу Республики Казахстан;</w:t>
      </w:r>
    </w:p>
    <w:bookmarkEnd w:id="2344"/>
    <w:bookmarkStart w:name="z3668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мониторинг цен на товарных рынках с целью установления признаков нарушения законодательства Республики Казахстан в области защиты конкуренции;</w:t>
      </w:r>
    </w:p>
    <w:bookmarkEnd w:id="2345"/>
    <w:bookmarkStart w:name="z3669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мониторинг проведения закупок товаров и торгов;</w:t>
      </w:r>
    </w:p>
    <w:bookmarkEnd w:id="2346"/>
    <w:bookmarkStart w:name="z3670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в пределах своей компетенции по запросам правоохранительных органов экспертиз и дача заключений по вопросам законодательства Республики Казахстан в области защиты конкуренции;</w:t>
      </w:r>
    </w:p>
    <w:bookmarkEnd w:id="2347"/>
    <w:bookmarkStart w:name="z3671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предоставление по запросу правоохранительных органов аналитической информации о состоянии конкуренции на товарных рынках;</w:t>
      </w:r>
    </w:p>
    <w:bookmarkEnd w:id="2348"/>
    <w:bookmarkStart w:name="z3672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случаях, установленных законодательством Республики Казахстан в области защиты конкуренции, обращение в суд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лиц;</w:t>
      </w:r>
    </w:p>
    <w:bookmarkEnd w:id="2349"/>
    <w:bookmarkStart w:name="z3673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предоставление согласия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лиц;</w:t>
      </w:r>
    </w:p>
    <w:bookmarkEnd w:id="2350"/>
    <w:bookmarkStart w:name="z3674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предоставление согласия на расширение и (или) изменение осуществляемых видов деятельности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лицами;</w:t>
      </w:r>
    </w:p>
    <w:bookmarkEnd w:id="2351"/>
    <w:bookmarkStart w:name="z3675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формировании и реализации государственной политики в сфере деятельности товарных бирж;</w:t>
      </w:r>
    </w:p>
    <w:bookmarkEnd w:id="2352"/>
    <w:bookmarkStart w:name="z3676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за соблюдением законодательства Республики Казахстан о товарных биржах;</w:t>
      </w:r>
    </w:p>
    <w:bookmarkEnd w:id="2353"/>
    <w:bookmarkStart w:name="z3677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анализа и мониторинга деятельности товарных бирж;</w:t>
      </w:r>
    </w:p>
    <w:bookmarkEnd w:id="2354"/>
    <w:bookmarkStart w:name="z3678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опубликование информации по вопросам деятельности товарных бирж и биржевой торговли, за исключением сведений, составляющих коммерческую или иную охраняемую законом тайну;</w:t>
      </w:r>
    </w:p>
    <w:bookmarkEnd w:id="2355"/>
    <w:bookmarkStart w:name="z3679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выработка предложений по развитию и совершенствованию биржевой торговли;</w:t>
      </w:r>
    </w:p>
    <w:bookmarkEnd w:id="2356"/>
    <w:bookmarkStart w:name="z3680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контроля за соблюдением товарными биржами законодательства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2357"/>
    <w:bookmarkStart w:name="z3681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анализ и выявление системных проблем, поднимаемых заявителями;</w:t>
      </w:r>
    </w:p>
    <w:bookmarkEnd w:id="2358"/>
    <w:bookmarkStart w:name="z3682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возбуждение и рассмотрение дел об административных правонарушениях, а также наложение административных взысканий в сфере товарных бирж в порядке, установленном Кодексом Республики Казахстан об административных правонарушениях;</w:t>
      </w:r>
    </w:p>
    <w:bookmarkEnd w:id="2359"/>
    <w:bookmarkStart w:name="z3683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мониторинга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 на предмет получения согласия антимонопольного органа при создании, расширении и (или) изменении осуществляемых видов деятельности, а также осуществления исключительно тех видов деятельности, на которые получено согласие антимонопольного органа;</w:t>
      </w:r>
    </w:p>
    <w:bookmarkEnd w:id="2360"/>
    <w:bookmarkStart w:name="z3684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мониторинга деятельности лиц, оказывающих меры государственной поддержки, на предмет соблюдения требований, предусмотренных статьей 194 Предпринимательского кодекса Республики Казахстан, за исключением деятельности государственных органов и юридических лиц по реализации комплекса антикризисных мероприятий для поддержки экономики, стимулирования деловой активности и занятости населения, инициированных по поручению Президента Республики Казахстан;</w:t>
      </w:r>
    </w:p>
    <w:bookmarkEnd w:id="2361"/>
    <w:bookmarkStart w:name="z3918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40-1) выдача заключений антимонопольного органа об отсутствии субъектов частного предпринимательства, осуществляющих производство аналогичных товаров, работ, услуг при осуществлении государственных закупок способом из одного источника путем прямого заключения договора в случаях:</w:t>
      </w:r>
    </w:p>
    <w:bookmarkEnd w:id="2362"/>
    <w:bookmarkStart w:name="z3919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товаров, услуг, являющихся объектами интеллектуальной собственности, у лица, обладающего исключительными правами в отношении приобретаемых товаров, услуг;</w:t>
      </w:r>
    </w:p>
    <w:bookmarkEnd w:id="2363"/>
    <w:bookmarkStart w:name="z3920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государственным органом товаров, работ, услуг у акционерных обществ, товариществ с ограниченной ответственностью, сто процентов голосующих акций (долей участия в уставном капитале) которых принадлежат государству, и государственных предприятий, в отношении которых он осуществляет управление в соответствии с законодательством Республики Казахстан о государственном имуществе, соответствующие полномочия которых, в том числе государственного органа, установлены законами Республики Казахстан, указами Президента Республики Казахстан, за исключением случаев приобретения товаров, работ, услуг у организаций, обеспечивающих деятельность органов национальной безопасности, избирательных комиссий;</w:t>
      </w:r>
    </w:p>
    <w:bookmarkEnd w:id="2364"/>
    <w:bookmarkStart w:name="z3921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40-2) выдача заключений антимонопольного органа об отсутствии иной возможности приобретения соответствующих товаров, работ, услуг на конкурентной основе при осуществлении государственных закупок способом из одного источника путем прямого заключения договора в случаях приобретения материалов выставок, семинаров, конференций, совещаний, форумов, симпозиумов, тренингов, а также оплаты за участие в указанных мероприятиях;</w:t>
      </w:r>
    </w:p>
    <w:bookmarkEnd w:id="2365"/>
    <w:bookmarkStart w:name="z3922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40-3) согласование проектов правовых актов, предусматривающих создание, расширение и (или) изменение осуществляемых видов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лиц;</w:t>
      </w:r>
    </w:p>
    <w:bookmarkEnd w:id="2366"/>
    <w:bookmarkStart w:name="z3923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40-4) проведение анализа правовых актов на предмет наличия в них положений, которые привели или могут привести к ограничению или устранению конкуренции;</w:t>
      </w:r>
    </w:p>
    <w:bookmarkEnd w:id="2367"/>
    <w:bookmarkStart w:name="z3924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40-5) согласование нормативных правовых актов в области защиты конкуренции, ограничения монополистической деятельности и функционирования товарных рынков;</w:t>
      </w:r>
    </w:p>
    <w:bookmarkEnd w:id="2368"/>
    <w:bookmarkStart w:name="z3925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40-6) принятие мер по противодействию теневой экономике;</w:t>
      </w:r>
    </w:p>
    <w:bookmarkEnd w:id="2369"/>
    <w:bookmarkStart w:name="z3926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40-7) организация и проведение мероприятий в области мобилизационной подготовки и мобилизации в соответствии с законодательством Республики Казахстан</w:t>
      </w:r>
    </w:p>
    <w:bookmarkEnd w:id="2370"/>
    <w:bookmarkStart w:name="z3927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40-8) обеспечение соблюдения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bookmarkEnd w:id="2371"/>
    <w:bookmarkStart w:name="z3928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40-9) обеспечение защиты разработанных государственных секретов в соответствии с законодательством Республики Казахстан, в том числе и в подведомственных им организациях;</w:t>
      </w:r>
    </w:p>
    <w:bookmarkEnd w:id="2372"/>
    <w:bookmarkStart w:name="z3685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иных функций, предусмотренных законодательством Республики Казахстан, актами Президента Республики Казахстан и Правительства Республики Казахстан.</w:t>
      </w:r>
    </w:p>
    <w:bookmarkEnd w:id="23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Агентства по защите и развитию конкуренции РК от 13.03.2023 </w:t>
      </w:r>
      <w:r>
        <w:rPr>
          <w:rFonts w:ascii="Times New Roman"/>
          <w:b w:val="false"/>
          <w:i w:val="false"/>
          <w:color w:val="000000"/>
          <w:sz w:val="28"/>
        </w:rPr>
        <w:t>№ 61/ОД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07.10.2025 </w:t>
      </w:r>
      <w:r>
        <w:rPr>
          <w:rFonts w:ascii="Times New Roman"/>
          <w:b w:val="false"/>
          <w:i w:val="false"/>
          <w:color w:val="000000"/>
          <w:sz w:val="28"/>
        </w:rPr>
        <w:t>№ 240/НҚ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86" w:id="2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2374"/>
    <w:bookmarkStart w:name="z3687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375"/>
    <w:bookmarkStart w:name="z3688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2376"/>
    <w:bookmarkStart w:name="z3689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2377"/>
    <w:bookmarkStart w:name="z3690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378"/>
    <w:bookmarkStart w:name="z3691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2379"/>
    <w:bookmarkStart w:name="z3692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своего заместителя и других работников Департамента;</w:t>
      </w:r>
    </w:p>
    <w:bookmarkEnd w:id="2380"/>
    <w:bookmarkStart w:name="z3693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2381"/>
    <w:bookmarkStart w:name="z3694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Департамента;</w:t>
      </w:r>
    </w:p>
    <w:bookmarkEnd w:id="2382"/>
    <w:bookmarkStart w:name="z3695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2383"/>
    <w:bookmarkStart w:name="z3696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 Республики Казахстан;</w:t>
      </w:r>
    </w:p>
    <w:bookmarkEnd w:id="2384"/>
    <w:bookmarkStart w:name="z3697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на работников Департамента, за исключением заместителя руководителя Департамента;</w:t>
      </w:r>
    </w:p>
    <w:bookmarkEnd w:id="2385"/>
    <w:bookmarkStart w:name="z3698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работников Департамента;</w:t>
      </w:r>
    </w:p>
    <w:bookmarkEnd w:id="2386"/>
    <w:bookmarkStart w:name="z3699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2387"/>
    <w:bookmarkStart w:name="z3700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2388"/>
    <w:bookmarkStart w:name="z3701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2389"/>
    <w:bookmarkStart w:name="z3702" w:id="2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390"/>
    <w:bookmarkStart w:name="z3703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2391"/>
    <w:bookmarkStart w:name="z3704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392"/>
    <w:bookmarkStart w:name="z3705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393"/>
    <w:bookmarkStart w:name="z3706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 Республики Казахстан. </w:t>
      </w:r>
    </w:p>
    <w:bookmarkEnd w:id="2394"/>
    <w:bookmarkStart w:name="z3707" w:id="2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395"/>
    <w:bookmarkStart w:name="z3708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23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