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2100" w14:textId="f682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247-қа.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668-қа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668-қа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Председателя Комитета национальной безопасности Республики Казахстан – Директора Пограничной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2031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"Войсковая часть 2031" Пограничной службы Комитета национальной безопасности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030140001809 Республиканского государственного учреждения "Региональное управление "Солтүстік" Пограничной службы Комитета национальной безопасности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080440024263 Республиканского государственного учреждения "Войсковая часть 2039 "А" Пограничной службы Комитета национальной безопасности Республики Казахстан".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247-па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Костанайской области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Костанайской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Костанайская область, город Костанай, улица Дзержинского дом 61/1, индекс 110000.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Костанайской области".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Костанайской области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Костанайской области осуществляет следующие функции: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Костанайскому участку;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247-па</w:t>
            </w:r>
          </w:p>
        </w:tc>
      </w:tr>
    </w:tbl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подлежащих признанию утратившими силу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заместителя Председателя Комитета национальной безопасности Республики Казахстан – Директора Пограничной службы от 10 сентября 2015 года № 560-па "Об утверждении Устава Республиканского государственного учреждения "Войсковая часть 2031" Пограничной службы Комитета национальной безопасности Республики Казахстан".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заместителя Председателя Комитета национальной безопасности Республики Казахстан – Директора Пограничной службы от 10 сентября 2015 года № 561-па "Об утверждении Устава Республиканского государственного учреждения "Войсковая часть 2039 "А" Пограничной службы Комитета национальной безопасности Республики Казахстан".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Председателя Комитета национальной безопасности Республики Казахстан – Директора Пограничной службы от 10 сентября 2015 года № 566-па "Об утверждении Устава Республиканского государственного учреждения "Региональное управление "Солтүстік" Пограничной службы Комитета национальной безопасности Республики Казахстан".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