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86a5" w14:textId="9878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4 мая 2020 года № 173/НҚ.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527/НҚ.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главы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разработка подзаконных нормативных правовых актов, определяющих порядок оказания государственных услуг;".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изменения в Положение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