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b57" w14:textId="835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2 августа 2019 года № 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постановлениями Правительства Республики Казахстан от 24 апреля 2008 года № 387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Министерства финансов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20 июня 2019 года № 422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Министерства финансов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 согласно приложению 15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"Положение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090006, Республика Казахстан, Западно-Казахстанская область, город Уральск, проспект Нурсултана Назарбаева, 208.";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города Нур-Султана.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по имущественным правам и обязанностям, возникшим на территории города Нур-Султана.";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Нур-Султан, улица Ш.Айманова, 6.";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государственное учреждение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Казахстан".";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 и 26-5) следующего содержания: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коммунальных юридических лиц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Комитета государственного имущества и приватизации Министерства финансов Республики Казахстан обеспечить: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