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acc19" w14:textId="0dacc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информации и коммуникаций Республики Казахстан от 15 декабря 2017 года № 445 "Об утверждении Положения республиканского государственного учреждения "Комитет телекоммуникаций Министерства информации и коммуникаций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информации и коммуникаций Республики Казахстан от 15 августа 2018 года № 360. Утратил силу приказом Министра цифрового развития, оборонной и аэрокосмической промышленности Республики Казахстан от 18 апреля 2019 года № 46/НҚ.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цифрового развития, оборонной и аэрокосмической промышленности РК от 18.04.2019 </w:t>
      </w:r>
      <w:r>
        <w:rPr>
          <w:rFonts w:ascii="Times New Roman"/>
          <w:b w:val="false"/>
          <w:i w:val="false"/>
          <w:color w:val="ff0000"/>
          <w:sz w:val="28"/>
        </w:rPr>
        <w:t>№ 46/НҚ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11 июля 2018 года № 420 "О некоторых вопросах реализации Указа Президента Республики Казахстан от 19 июня 2018 года № 702 "О некоторых вопросах административно-территориального устройства Республики Казахстан"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информации и коммуникаций Республики Казахстан от 15 декабря 2017 года № 445 "Об утверждении Положения республиканского государственного учреждения "Комитет телекоммуникаций Министерства информации и коммуникаций Республики Казахстан"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приложении к указанному приказу: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перечне территориальных органов, находящихся в ведении Комитета телекоммуникаций Министерства: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Республиканское государственное учреждение "Инспекция связи Комитета телекоммуникаций Министерства информации и коммуникаций Республики Казахстан по городу Шымкент и Туркестанской области.".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телекоммуникаций Министерства информации и коммуникаций Республики Казахстан обеспечить: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календарных дней со дня принятия настоящего приказа перерегистрацию в органах юстиции;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утверждения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включения в Эталонный контрольный банк нормативных правовых актов Республики Казахстан;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информации и коммуникаций Республики Казахстан;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представление в Юридический департамент Министерства информации и коммуникаций Республики Казахстан сведений об исполнении мероприятий, предусмотренных подпунктами 1), 2) и 3) настоящего пункта.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информации и коммуникаций Республики Казахстан.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подписания.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информации и коммуникаций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