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c6726" w14:textId="24c67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здравоохранения Республики Казахстан от 12 июня 2018 года № 358 "Об утверждении квалификационных требований к административным государственным должностям корпуса "Б" заместителей председателя Комитета фармации Министерства здравоохранения Республики Казахстан, руководителей территориальных подразделений и их заместителей"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21 ноября 2018 года № 637. Утратил силу приказом и.о. Министра здравоохранения Республики Казахстан от 5 августа 2019 года № 429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здравоохранения РК от 05.08.2019 </w:t>
      </w:r>
      <w:r>
        <w:rPr>
          <w:rFonts w:ascii="Times New Roman"/>
          <w:b w:val="false"/>
          <w:i w:val="false"/>
          <w:color w:val="ff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Закона Республики Казахстан от 6 апреля 2016 года "О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октября 2018 года № 645 "О внесении изменений и дополнений в постановления Правительства Республики Казахстан от 11 июля 2018 года № 420 "О некоторых вопросах реализации Указа Президента Республики Казахстан от 19 июня 2018 года № 702 "О некоторых вопросах административно-территориального устройства Республики Казахстан" и от 17 февраля 2017 года № 71 "О некоторых вопросах министерств здравоохранения и национальной экономики Республики Казахстан",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12 июня 2018 года № 358 "Об утверждении квалификационных требований к административным государственным должностям корпуса "Б" заместителей председателя Комитета фармации Министерства здравоохранения Республики Казахстан, руководителей территориальных подразделений и их заместителей"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квалификационных 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административным государственным должностям корпуса "Б" заместителей председателя Комитета фармации Министерства здравоохранения Республики Казахстан, руководителей территориальных подразделений и их заместителей,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"Квалификационные требования к административным государственным должностям корпуса "Б" заместителей председателя Комитета фармации Министерства здравоохранения Республики Казахстан, руководителей территориальных подразделений и их заместителей";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таблицы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Руководитель территориального подразделения Комитета фармации Министерства здравоохранения Республики Казахстан (главный государственный фармацевтический инспектор области, городов республиканского значения и столицы), категория С-О-1 (17 единиц), № 18-2-1, 18-3-1, 18-4-1, 18-5-1, 18-6-1, 18-7-1, 18-8-1, 18-9-1, 18-10-1, 18-11-1, 18-12-1, 18-13-1, 18-14-1, 18-15-1, 18-16-1, 18-17-1, 18-18-1";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таблицы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Заместитель руководителя территориального подразделения Комитета фармации Министерства здравоохранения Республики Казахстан (заместитель главного государственного фармацевтического инспектора области, городов республиканского значения и столицы), категория С-О-2 (17 единиц), № 18-2-2, 18-3-2, 18-4-2, 18-5-2, 18-6-2, 18-7-2, 18-8-2, 18-9-2, 18-10-2, 18-11-2, 18-12-2, 18-13-2, 18-14-2, 18-15-2, 18-16-2, 18-17-2, 18-18-2".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фармации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после дня принятия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принятия настоящего приказа его размещение на интернет-ресурсе Министерства здравоохранения Республики Казахстан.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ответственного секретаря Министерства здравоохраненяи Республики Казахстан Токежанова Б.Т.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