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613" w14:textId="0e81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Федоровского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декабря 2017 года № 438.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Федоровского сельского округа Федоровского района", изложив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8 "О внесении изменений в Постановление акимата от 11 декабря 2012 года № 388 "О внесении изменений в Положение о государственном учреждении "Аппарат акима Федоровского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Федоровского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Федоровского сельского округа Федоровского района" (далее – аппарат акима) является государственным учреждением, обеспечивающим деятельность акима Федоровского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Федоровского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Федоровского сельского округа Федоровского района", на казахском языке "Федоров ауданы Федоров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Федоровка, улица Красноармейская, 53, почтовый индекс 111900.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Федоровского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Федоровского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Федоровского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Федоровского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Федоровского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Федоровского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Федоровского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Федоровского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Федоровского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Федоровского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Федоровского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Федоровского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Федоровского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Федоровского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Федоровского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Федоровского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Федоровского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Федоровского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Федоровского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Федоровского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Федоровского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Федоровского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