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db8" w14:textId="717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июля 2017 года № 370-ж.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(зарегистрированный в Реестре государственной регистрации нормативных правовых актов за № 9795, опубликованный от 20 октября 2014 года в информационно-правовой системе "Әділет")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район Есиль, проспект Мәңгілік Ел, дом 10, подъезд 15, административное здание "Дом министерств".";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14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проводит проверки, связанные с исполнением своих полномочий в области атомной энергии;";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32), 33), 34), 35), 36), 44) и 47)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контроль за эксплуатацией и техническим состоянием энергетического оборудования, электрических станций, электрических сетей, электрических установок потребителей;";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осуществляет контроль за надежностью и безопасностью производства, передачи, снабжения и потребления электрической энергии;";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49)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осуществляет квалификационные проверки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отменяет или приостанавливает полностью или в части действие актов и решения территориальных органов;".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-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Астана, Алматы, утвержденное указанным приказом: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7), 8), 9), 19), 20) и 23) исключить;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контроль за эксплуатацией и техническим состоянием энергетического оборудования, электрических станций, электрических сетей, электрических установок потребителей;";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государственный энергетический контроль за: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энергии;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нормативных правовых актов Республики Казахстан в области электроэнергетики в пределах своей компетенции;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и тепловой энергии;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сетей к работе в осенне-зимний период;";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ведет учет расследований крупных технологических нарушений в работе электростанций, электрических сетей, приведших к разделению единой электроэнергетической системы Республики Казахстан на несколько частей, массовому ограничению потребителей электрической энергии, повреждению крупного энергетического оборудования;";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запрашивает и получает в установленном законодательством порядке от государственных органов, организаций, их должностных лиц, а также физических лиц, необходимую информацию и материалы;".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Астаны с приложением копии приказа;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