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16a9" w14:textId="5891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июня 2017 года № 367.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(опубликован в информационно-правовой системе "Әділет" 12 августа 2016 года)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осуществление контроля за перемещением продукции через Государственную границу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Председатель Комитета осуществляет следующие полномочия: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структурных подразделений Комитета, руководителей департаментов государственных доходов по областям, городам Астана и Алматы, руководителей специализированных таможенных учреждений, руководителей подразделений внутренней безопасности;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на должности и освобождает от должностей: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и сотрудников Комитета;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департаментов государственных доходов по областям, городам Астана и Алматы;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государственных доходов по городам-областным центрам, районам городов Астана, Алматы, Караганда, Шымкент;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специализированных таможенных учреждений;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службы экономических расследований департаментов государственных доходов по областям, городам Астана и Алматы;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и сотрудников подразделений внутренней безопасности департаментов государственных доходов по областям, городам Астана и Алматы;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меры дисциплинарной ответственности в установленном законодательством Республики Казахстан порядке;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положения о структурных подразделениях Комитета, его территориальных органах и специализированных таможенных учреждениях;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в пределах лимита штатной численности Комитета;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Председателя, работников и сотрудников Комитета, руководителей департаментов государственных доходов по областям, городам Астана и Алматы, руководителей специализированных таможенных учреждений;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компетенции подписывает нормативные правовые и правовые акты Комитета;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курирует юридическое подразделение Комитета;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Комитет во всех государственных органах и иных организациях;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законодательством Республики Казахстан.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Комитета его обязанности исполняет один из заместителей, определяемый Председателем Комитета.".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